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3737" w14:textId="61E17018" w:rsidR="00B15CF5" w:rsidRDefault="003B0F99" w:rsidP="003B0F99">
      <w:pPr>
        <w:pStyle w:val="Heading1"/>
      </w:pPr>
      <w:r>
        <w:t xml:space="preserve">LGA application template </w:t>
      </w:r>
    </w:p>
    <w:p w14:paraId="3023D4B3" w14:textId="618708CA" w:rsidR="003B0F99" w:rsidRDefault="003B0F99" w:rsidP="003B0F99">
      <w:pPr>
        <w:pStyle w:val="LGAintrotext"/>
        <w:rPr>
          <w:color w:val="auto"/>
        </w:rPr>
      </w:pPr>
      <w:r w:rsidRPr="00CD4626">
        <w:rPr>
          <w:color w:val="auto"/>
        </w:rPr>
        <w:t>Please note that you can only submit one application per vacancy.</w:t>
      </w:r>
    </w:p>
    <w:p w14:paraId="14139165" w14:textId="478914F0" w:rsidR="004712A0" w:rsidRDefault="00040C6E" w:rsidP="00405D6E">
      <w:pPr>
        <w:pStyle w:val="Heading2"/>
      </w:pPr>
      <w:r>
        <w:t xml:space="preserve">Job </w:t>
      </w:r>
      <w:r w:rsidR="0065656A">
        <w:t>d</w:t>
      </w:r>
      <w:r>
        <w:t>etail</w:t>
      </w:r>
      <w:r w:rsidR="00E61335">
        <w:t xml:space="preserve"> </w:t>
      </w:r>
      <w:r w:rsidR="0065656A">
        <w:t>s</w:t>
      </w:r>
      <w:r w:rsidR="00E61335">
        <w:t xml:space="preserve">ection </w:t>
      </w:r>
    </w:p>
    <w:tbl>
      <w:tblPr>
        <w:tblStyle w:val="PlainTable1"/>
        <w:tblW w:w="0" w:type="auto"/>
        <w:tblLook w:val="04A0" w:firstRow="1" w:lastRow="0" w:firstColumn="1" w:lastColumn="0" w:noHBand="0" w:noVBand="1"/>
      </w:tblPr>
      <w:tblGrid>
        <w:gridCol w:w="3114"/>
        <w:gridCol w:w="5896"/>
      </w:tblGrid>
      <w:tr w:rsidR="00405D6E" w:rsidRPr="00FE3319" w14:paraId="4A13F700"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951B81"/>
            <w:vAlign w:val="center"/>
          </w:tcPr>
          <w:p w14:paraId="5F1C93B2" w14:textId="05206020" w:rsidR="00405D6E" w:rsidRPr="00FE3319" w:rsidRDefault="00040C6E" w:rsidP="007343AD">
            <w:pPr>
              <w:rPr>
                <w:color w:val="FFFFFF" w:themeColor="background1"/>
                <w:sz w:val="28"/>
                <w:szCs w:val="28"/>
              </w:rPr>
            </w:pPr>
            <w:r>
              <w:rPr>
                <w:color w:val="FFFFFF" w:themeColor="background1"/>
                <w:sz w:val="28"/>
                <w:szCs w:val="28"/>
              </w:rPr>
              <w:t xml:space="preserve">Job </w:t>
            </w:r>
            <w:r w:rsidR="0065656A">
              <w:rPr>
                <w:color w:val="FFFFFF" w:themeColor="background1"/>
                <w:sz w:val="28"/>
                <w:szCs w:val="28"/>
              </w:rPr>
              <w:t>d</w:t>
            </w:r>
            <w:r>
              <w:rPr>
                <w:color w:val="FFFFFF" w:themeColor="background1"/>
                <w:sz w:val="28"/>
                <w:szCs w:val="28"/>
              </w:rPr>
              <w:t xml:space="preserve">etail </w:t>
            </w:r>
          </w:p>
        </w:tc>
        <w:tc>
          <w:tcPr>
            <w:tcW w:w="5896" w:type="dxa"/>
            <w:shd w:val="clear" w:color="auto" w:fill="951B81"/>
            <w:vAlign w:val="center"/>
          </w:tcPr>
          <w:p w14:paraId="665AF272" w14:textId="1515CB31" w:rsidR="00405D6E" w:rsidRPr="00FE3319" w:rsidRDefault="00387D7A" w:rsidP="007343AD">
            <w:pP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Pr>
                <w:color w:val="FFFFFF" w:themeColor="background1"/>
                <w:sz w:val="28"/>
                <w:szCs w:val="28"/>
              </w:rPr>
              <w:t>Position</w:t>
            </w:r>
            <w:r w:rsidR="00405D6E">
              <w:rPr>
                <w:color w:val="FFFFFF" w:themeColor="background1"/>
                <w:sz w:val="28"/>
                <w:szCs w:val="28"/>
              </w:rPr>
              <w:t xml:space="preserve"> </w:t>
            </w:r>
            <w:r w:rsidR="0065656A">
              <w:rPr>
                <w:color w:val="FFFFFF" w:themeColor="background1"/>
                <w:sz w:val="28"/>
                <w:szCs w:val="28"/>
              </w:rPr>
              <w:t>j</w:t>
            </w:r>
            <w:r w:rsidR="00405D6E">
              <w:rPr>
                <w:color w:val="FFFFFF" w:themeColor="background1"/>
                <w:sz w:val="28"/>
                <w:szCs w:val="28"/>
              </w:rPr>
              <w:t xml:space="preserve">ob title </w:t>
            </w:r>
          </w:p>
        </w:tc>
      </w:tr>
      <w:tr w:rsidR="00405D6E" w:rsidRPr="00FE3319" w14:paraId="0436A286" w14:textId="77777777" w:rsidTr="000F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7AF790F1" w14:textId="584F6FE4" w:rsidR="00405D6E" w:rsidRPr="00FE3319" w:rsidRDefault="00405D6E">
            <w:pPr>
              <w:rPr>
                <w:b w:val="0"/>
                <w:bCs w:val="0"/>
                <w:sz w:val="28"/>
                <w:szCs w:val="28"/>
              </w:rPr>
            </w:pPr>
            <w:r>
              <w:rPr>
                <w:b w:val="0"/>
                <w:bCs w:val="0"/>
                <w:sz w:val="28"/>
                <w:szCs w:val="28"/>
              </w:rPr>
              <w:t xml:space="preserve">Please confirm which </w:t>
            </w:r>
            <w:r w:rsidR="00387D7A">
              <w:rPr>
                <w:b w:val="0"/>
                <w:bCs w:val="0"/>
                <w:sz w:val="28"/>
                <w:szCs w:val="28"/>
              </w:rPr>
              <w:t>position</w:t>
            </w:r>
            <w:r>
              <w:rPr>
                <w:b w:val="0"/>
                <w:bCs w:val="0"/>
                <w:sz w:val="28"/>
                <w:szCs w:val="28"/>
              </w:rPr>
              <w:t xml:space="preserve"> you are applying </w:t>
            </w:r>
            <w:r w:rsidR="000F5183">
              <w:rPr>
                <w:b w:val="0"/>
                <w:bCs w:val="0"/>
                <w:sz w:val="28"/>
                <w:szCs w:val="28"/>
              </w:rPr>
              <w:t>to</w:t>
            </w:r>
          </w:p>
        </w:tc>
        <w:tc>
          <w:tcPr>
            <w:tcW w:w="5896" w:type="dxa"/>
            <w:shd w:val="clear" w:color="auto" w:fill="FFFFFF" w:themeFill="background1"/>
          </w:tcPr>
          <w:p w14:paraId="06805482" w14:textId="54F54675" w:rsidR="00405D6E" w:rsidRPr="00FE3319" w:rsidRDefault="00405D6E">
            <w:pPr>
              <w:cnfStyle w:val="000000100000" w:firstRow="0" w:lastRow="0" w:firstColumn="0" w:lastColumn="0" w:oddVBand="0" w:evenVBand="0" w:oddHBand="1" w:evenHBand="0" w:firstRowFirstColumn="0" w:firstRowLastColumn="0" w:lastRowFirstColumn="0" w:lastRowLastColumn="0"/>
              <w:rPr>
                <w:sz w:val="28"/>
                <w:szCs w:val="28"/>
              </w:rPr>
            </w:pPr>
          </w:p>
        </w:tc>
      </w:tr>
    </w:tbl>
    <w:p w14:paraId="3C9E63C4" w14:textId="1D00A6CD" w:rsidR="003B0F99" w:rsidRDefault="003B0F99" w:rsidP="003B0F99">
      <w:pPr>
        <w:pStyle w:val="Heading2"/>
      </w:pPr>
      <w:r>
        <w:t xml:space="preserve">Personal </w:t>
      </w:r>
      <w:r w:rsidR="0065656A">
        <w:t>d</w:t>
      </w:r>
      <w:r>
        <w:t>etails</w:t>
      </w:r>
      <w:r w:rsidR="00E61335">
        <w:t xml:space="preserve"> </w:t>
      </w:r>
      <w:r w:rsidR="0065656A">
        <w:t>s</w:t>
      </w:r>
      <w:r w:rsidR="00E61335">
        <w:t>ection</w:t>
      </w:r>
    </w:p>
    <w:tbl>
      <w:tblPr>
        <w:tblStyle w:val="PlainTable1"/>
        <w:tblW w:w="0" w:type="auto"/>
        <w:tblLook w:val="04A0" w:firstRow="1" w:lastRow="0" w:firstColumn="1" w:lastColumn="0" w:noHBand="0" w:noVBand="1"/>
      </w:tblPr>
      <w:tblGrid>
        <w:gridCol w:w="3114"/>
        <w:gridCol w:w="5896"/>
      </w:tblGrid>
      <w:tr w:rsidR="003B0F99" w14:paraId="71A99028"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951B81"/>
            <w:vAlign w:val="center"/>
          </w:tcPr>
          <w:p w14:paraId="7620028F" w14:textId="06062FA9" w:rsidR="003B0F99" w:rsidRPr="00FE3319" w:rsidRDefault="003B0F99" w:rsidP="007343AD">
            <w:pPr>
              <w:rPr>
                <w:color w:val="FFFFFF" w:themeColor="background1"/>
                <w:sz w:val="28"/>
                <w:szCs w:val="28"/>
              </w:rPr>
            </w:pPr>
            <w:r w:rsidRPr="00FE3319">
              <w:rPr>
                <w:color w:val="FFFFFF" w:themeColor="background1"/>
                <w:sz w:val="28"/>
                <w:szCs w:val="28"/>
              </w:rPr>
              <w:t xml:space="preserve">Application </w:t>
            </w:r>
            <w:r w:rsidR="0065656A">
              <w:rPr>
                <w:color w:val="FFFFFF" w:themeColor="background1"/>
                <w:sz w:val="28"/>
                <w:szCs w:val="28"/>
              </w:rPr>
              <w:t>d</w:t>
            </w:r>
            <w:r w:rsidRPr="00FE3319">
              <w:rPr>
                <w:color w:val="FFFFFF" w:themeColor="background1"/>
                <w:sz w:val="28"/>
                <w:szCs w:val="28"/>
              </w:rPr>
              <w:t>etails</w:t>
            </w:r>
          </w:p>
        </w:tc>
        <w:tc>
          <w:tcPr>
            <w:tcW w:w="5896" w:type="dxa"/>
            <w:shd w:val="clear" w:color="auto" w:fill="951B81"/>
            <w:vAlign w:val="center"/>
          </w:tcPr>
          <w:p w14:paraId="450F2920" w14:textId="78F1D75F" w:rsidR="003B0F99" w:rsidRPr="00FE3319" w:rsidRDefault="003B0F99" w:rsidP="007343AD">
            <w:pP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FE3319">
              <w:rPr>
                <w:color w:val="FFFFFF" w:themeColor="background1"/>
                <w:sz w:val="28"/>
                <w:szCs w:val="28"/>
              </w:rPr>
              <w:t xml:space="preserve">Your </w:t>
            </w:r>
            <w:r w:rsidR="0065656A">
              <w:rPr>
                <w:color w:val="FFFFFF" w:themeColor="background1"/>
                <w:sz w:val="28"/>
                <w:szCs w:val="28"/>
              </w:rPr>
              <w:t>i</w:t>
            </w:r>
            <w:r w:rsidRPr="00FE3319">
              <w:rPr>
                <w:color w:val="FFFFFF" w:themeColor="background1"/>
                <w:sz w:val="28"/>
                <w:szCs w:val="28"/>
              </w:rPr>
              <w:t xml:space="preserve">nformation </w:t>
            </w:r>
          </w:p>
        </w:tc>
      </w:tr>
      <w:tr w:rsidR="003B0F99" w14:paraId="316C7714"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C3F14" w14:textId="42646D58" w:rsidR="003B0F99" w:rsidRPr="00FE3319" w:rsidRDefault="003B0F99" w:rsidP="003B0F99">
            <w:pPr>
              <w:rPr>
                <w:b w:val="0"/>
                <w:bCs w:val="0"/>
                <w:sz w:val="28"/>
                <w:szCs w:val="28"/>
              </w:rPr>
            </w:pPr>
            <w:r w:rsidRPr="00FE3319">
              <w:rPr>
                <w:b w:val="0"/>
                <w:bCs w:val="0"/>
                <w:sz w:val="28"/>
                <w:szCs w:val="28"/>
              </w:rPr>
              <w:t>Title</w:t>
            </w:r>
          </w:p>
        </w:tc>
        <w:tc>
          <w:tcPr>
            <w:tcW w:w="5896" w:type="dxa"/>
          </w:tcPr>
          <w:p w14:paraId="1DDC8F26" w14:textId="364D1D90" w:rsidR="003B0F99" w:rsidRPr="00FE3319" w:rsidRDefault="003B0F99" w:rsidP="003B0F99">
            <w:pPr>
              <w:cnfStyle w:val="000000100000" w:firstRow="0" w:lastRow="0" w:firstColumn="0" w:lastColumn="0" w:oddVBand="0" w:evenVBand="0" w:oddHBand="1" w:evenHBand="0" w:firstRowFirstColumn="0" w:firstRowLastColumn="0" w:lastRowFirstColumn="0" w:lastRowLastColumn="0"/>
              <w:rPr>
                <w:sz w:val="28"/>
                <w:szCs w:val="28"/>
              </w:rPr>
            </w:pPr>
            <w:r w:rsidRPr="00FE3319">
              <w:rPr>
                <w:color w:val="404040" w:themeColor="text1" w:themeTint="BF"/>
                <w:sz w:val="28"/>
                <w:szCs w:val="28"/>
              </w:rPr>
              <w:t>Mr / Miss / Ms / Dr / Mx / Cllr / Other</w:t>
            </w:r>
          </w:p>
        </w:tc>
      </w:tr>
      <w:tr w:rsidR="003B0F99" w14:paraId="611FF857" w14:textId="77777777" w:rsidTr="008C4015">
        <w:tc>
          <w:tcPr>
            <w:cnfStyle w:val="001000000000" w:firstRow="0" w:lastRow="0" w:firstColumn="1" w:lastColumn="0" w:oddVBand="0" w:evenVBand="0" w:oddHBand="0" w:evenHBand="0" w:firstRowFirstColumn="0" w:firstRowLastColumn="0" w:lastRowFirstColumn="0" w:lastRowLastColumn="0"/>
            <w:tcW w:w="3114" w:type="dxa"/>
          </w:tcPr>
          <w:p w14:paraId="2920FEAD" w14:textId="22CB19F1" w:rsidR="003B0F99" w:rsidRPr="00FE3319" w:rsidRDefault="003B0F99" w:rsidP="003B0F99">
            <w:pPr>
              <w:rPr>
                <w:b w:val="0"/>
                <w:bCs w:val="0"/>
                <w:sz w:val="28"/>
                <w:szCs w:val="28"/>
              </w:rPr>
            </w:pPr>
            <w:r w:rsidRPr="00FE3319">
              <w:rPr>
                <w:b w:val="0"/>
                <w:bCs w:val="0"/>
                <w:sz w:val="28"/>
                <w:szCs w:val="28"/>
              </w:rPr>
              <w:t xml:space="preserve">Legal forename </w:t>
            </w:r>
          </w:p>
        </w:tc>
        <w:tc>
          <w:tcPr>
            <w:tcW w:w="5896" w:type="dxa"/>
          </w:tcPr>
          <w:p w14:paraId="71D70677" w14:textId="77777777" w:rsidR="003B0F99" w:rsidRPr="00FE3319" w:rsidRDefault="003B0F99" w:rsidP="003B0F99">
            <w:pPr>
              <w:cnfStyle w:val="000000000000" w:firstRow="0" w:lastRow="0" w:firstColumn="0" w:lastColumn="0" w:oddVBand="0" w:evenVBand="0" w:oddHBand="0" w:evenHBand="0" w:firstRowFirstColumn="0" w:firstRowLastColumn="0" w:lastRowFirstColumn="0" w:lastRowLastColumn="0"/>
              <w:rPr>
                <w:sz w:val="28"/>
                <w:szCs w:val="28"/>
              </w:rPr>
            </w:pPr>
          </w:p>
        </w:tc>
      </w:tr>
      <w:tr w:rsidR="003B0F99" w14:paraId="07F25384"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FC417" w14:textId="114E224B" w:rsidR="003B0F99" w:rsidRPr="00FE3319" w:rsidRDefault="003B0F99" w:rsidP="003B0F99">
            <w:pPr>
              <w:rPr>
                <w:b w:val="0"/>
                <w:bCs w:val="0"/>
                <w:sz w:val="28"/>
                <w:szCs w:val="28"/>
              </w:rPr>
            </w:pPr>
            <w:r w:rsidRPr="00FE3319">
              <w:rPr>
                <w:b w:val="0"/>
                <w:bCs w:val="0"/>
                <w:sz w:val="28"/>
                <w:szCs w:val="28"/>
              </w:rPr>
              <w:t xml:space="preserve">Preferred forename  </w:t>
            </w:r>
          </w:p>
        </w:tc>
        <w:tc>
          <w:tcPr>
            <w:tcW w:w="5896" w:type="dxa"/>
          </w:tcPr>
          <w:p w14:paraId="0C82909B" w14:textId="77777777" w:rsidR="003B0F99" w:rsidRPr="00FE3319" w:rsidRDefault="003B0F99" w:rsidP="003B0F99">
            <w:pPr>
              <w:cnfStyle w:val="000000100000" w:firstRow="0" w:lastRow="0" w:firstColumn="0" w:lastColumn="0" w:oddVBand="0" w:evenVBand="0" w:oddHBand="1" w:evenHBand="0" w:firstRowFirstColumn="0" w:firstRowLastColumn="0" w:lastRowFirstColumn="0" w:lastRowLastColumn="0"/>
              <w:rPr>
                <w:sz w:val="28"/>
                <w:szCs w:val="28"/>
              </w:rPr>
            </w:pPr>
          </w:p>
        </w:tc>
      </w:tr>
      <w:tr w:rsidR="003B0F99" w14:paraId="4D2110A6" w14:textId="77777777" w:rsidTr="008C4015">
        <w:tc>
          <w:tcPr>
            <w:cnfStyle w:val="001000000000" w:firstRow="0" w:lastRow="0" w:firstColumn="1" w:lastColumn="0" w:oddVBand="0" w:evenVBand="0" w:oddHBand="0" w:evenHBand="0" w:firstRowFirstColumn="0" w:firstRowLastColumn="0" w:lastRowFirstColumn="0" w:lastRowLastColumn="0"/>
            <w:tcW w:w="3114" w:type="dxa"/>
          </w:tcPr>
          <w:p w14:paraId="22871E37" w14:textId="38D595E4" w:rsidR="003B0F99" w:rsidRPr="00FE3319" w:rsidRDefault="003B0F99" w:rsidP="003B0F99">
            <w:pPr>
              <w:rPr>
                <w:b w:val="0"/>
                <w:bCs w:val="0"/>
                <w:sz w:val="28"/>
                <w:szCs w:val="28"/>
              </w:rPr>
            </w:pPr>
            <w:r w:rsidRPr="00FE3319">
              <w:rPr>
                <w:b w:val="0"/>
                <w:bCs w:val="0"/>
                <w:sz w:val="28"/>
                <w:szCs w:val="28"/>
              </w:rPr>
              <w:t>Middle name</w:t>
            </w:r>
          </w:p>
        </w:tc>
        <w:tc>
          <w:tcPr>
            <w:tcW w:w="5896" w:type="dxa"/>
          </w:tcPr>
          <w:p w14:paraId="349EDA14" w14:textId="77777777" w:rsidR="003B0F99" w:rsidRPr="00FE3319" w:rsidRDefault="003B0F99" w:rsidP="003B0F99">
            <w:pPr>
              <w:cnfStyle w:val="000000000000" w:firstRow="0" w:lastRow="0" w:firstColumn="0" w:lastColumn="0" w:oddVBand="0" w:evenVBand="0" w:oddHBand="0" w:evenHBand="0" w:firstRowFirstColumn="0" w:firstRowLastColumn="0" w:lastRowFirstColumn="0" w:lastRowLastColumn="0"/>
              <w:rPr>
                <w:sz w:val="28"/>
                <w:szCs w:val="28"/>
              </w:rPr>
            </w:pPr>
          </w:p>
        </w:tc>
      </w:tr>
      <w:tr w:rsidR="003B0F99" w14:paraId="07CFBA23"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92EA" w14:textId="60B058AD" w:rsidR="003B0F99" w:rsidRPr="00FE3319" w:rsidRDefault="003B0F99" w:rsidP="003B0F99">
            <w:pPr>
              <w:rPr>
                <w:b w:val="0"/>
                <w:bCs w:val="0"/>
                <w:sz w:val="28"/>
                <w:szCs w:val="28"/>
              </w:rPr>
            </w:pPr>
            <w:r w:rsidRPr="00FE3319">
              <w:rPr>
                <w:b w:val="0"/>
                <w:bCs w:val="0"/>
                <w:sz w:val="28"/>
                <w:szCs w:val="28"/>
              </w:rPr>
              <w:t>Surname</w:t>
            </w:r>
          </w:p>
        </w:tc>
        <w:tc>
          <w:tcPr>
            <w:tcW w:w="5896" w:type="dxa"/>
          </w:tcPr>
          <w:p w14:paraId="7A78CFFB" w14:textId="77777777" w:rsidR="003B0F99" w:rsidRPr="00FE3319" w:rsidRDefault="003B0F99" w:rsidP="003B0F99">
            <w:pPr>
              <w:cnfStyle w:val="000000100000" w:firstRow="0" w:lastRow="0" w:firstColumn="0" w:lastColumn="0" w:oddVBand="0" w:evenVBand="0" w:oddHBand="1" w:evenHBand="0" w:firstRowFirstColumn="0" w:firstRowLastColumn="0" w:lastRowFirstColumn="0" w:lastRowLastColumn="0"/>
              <w:rPr>
                <w:sz w:val="28"/>
                <w:szCs w:val="28"/>
              </w:rPr>
            </w:pPr>
          </w:p>
        </w:tc>
      </w:tr>
      <w:tr w:rsidR="003B0F99" w14:paraId="2C7F5C03" w14:textId="77777777" w:rsidTr="008C4015">
        <w:tc>
          <w:tcPr>
            <w:cnfStyle w:val="001000000000" w:firstRow="0" w:lastRow="0" w:firstColumn="1" w:lastColumn="0" w:oddVBand="0" w:evenVBand="0" w:oddHBand="0" w:evenHBand="0" w:firstRowFirstColumn="0" w:firstRowLastColumn="0" w:lastRowFirstColumn="0" w:lastRowLastColumn="0"/>
            <w:tcW w:w="3114" w:type="dxa"/>
          </w:tcPr>
          <w:p w14:paraId="38DA7506" w14:textId="2BC3C1F4" w:rsidR="003B0F99" w:rsidRPr="00FE3319" w:rsidRDefault="003B0F99" w:rsidP="003B0F99">
            <w:pPr>
              <w:rPr>
                <w:b w:val="0"/>
                <w:bCs w:val="0"/>
                <w:sz w:val="28"/>
                <w:szCs w:val="28"/>
              </w:rPr>
            </w:pPr>
            <w:r w:rsidRPr="00FE3319">
              <w:rPr>
                <w:b w:val="0"/>
                <w:bCs w:val="0"/>
                <w:sz w:val="28"/>
                <w:szCs w:val="28"/>
              </w:rPr>
              <w:t xml:space="preserve">My name is pronounced </w:t>
            </w:r>
          </w:p>
        </w:tc>
        <w:tc>
          <w:tcPr>
            <w:tcW w:w="5896" w:type="dxa"/>
          </w:tcPr>
          <w:p w14:paraId="2FC826A5" w14:textId="77777777" w:rsidR="003B0F99" w:rsidRPr="00FE3319" w:rsidRDefault="003B0F99" w:rsidP="003B0F99">
            <w:pPr>
              <w:cnfStyle w:val="000000000000" w:firstRow="0" w:lastRow="0" w:firstColumn="0" w:lastColumn="0" w:oddVBand="0" w:evenVBand="0" w:oddHBand="0" w:evenHBand="0" w:firstRowFirstColumn="0" w:firstRowLastColumn="0" w:lastRowFirstColumn="0" w:lastRowLastColumn="0"/>
              <w:rPr>
                <w:sz w:val="28"/>
                <w:szCs w:val="28"/>
              </w:rPr>
            </w:pPr>
          </w:p>
        </w:tc>
      </w:tr>
      <w:tr w:rsidR="003B0F99" w14:paraId="40457616"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60F50" w14:textId="6C1EE9FA" w:rsidR="003B0F99" w:rsidRPr="00FE3319" w:rsidRDefault="003B0F99" w:rsidP="003B0F99">
            <w:pPr>
              <w:rPr>
                <w:b w:val="0"/>
                <w:bCs w:val="0"/>
                <w:sz w:val="28"/>
                <w:szCs w:val="28"/>
              </w:rPr>
            </w:pPr>
            <w:r w:rsidRPr="00FE3319">
              <w:rPr>
                <w:b w:val="0"/>
                <w:bCs w:val="0"/>
                <w:sz w:val="28"/>
                <w:szCs w:val="28"/>
              </w:rPr>
              <w:t xml:space="preserve">My pronouns are </w:t>
            </w:r>
          </w:p>
        </w:tc>
        <w:sdt>
          <w:sdtPr>
            <w:rPr>
              <w:sz w:val="28"/>
              <w:szCs w:val="28"/>
            </w:rPr>
            <w:alias w:val="Pronouns"/>
            <w:tag w:val="Pronouns"/>
            <w:id w:val="659824520"/>
            <w:placeholder>
              <w:docPart w:val="79E03709F4B54FA38D8A7BEC6BAFE3DC"/>
            </w:placeholder>
            <w:showingPlcHdr/>
            <w:dropDownList>
              <w:listItem w:value="Select an option"/>
              <w:listItem w:displayText="They / Them / Theirs" w:value="They / Them / Theirs"/>
              <w:listItem w:displayText="She / Her / Hers" w:value="She / Her / Hers"/>
              <w:listItem w:displayText="He / Him / His" w:value="He / Him / His"/>
              <w:listItem w:displayText="Personal preference not shown" w:value="Personal preference not shown"/>
            </w:dropDownList>
          </w:sdtPr>
          <w:sdtEndPr/>
          <w:sdtContent>
            <w:tc>
              <w:tcPr>
                <w:tcW w:w="5896" w:type="dxa"/>
              </w:tcPr>
              <w:p w14:paraId="6466367E" w14:textId="73DA3A0A" w:rsidR="003B0F99" w:rsidRPr="00FE3319" w:rsidRDefault="003B0F99" w:rsidP="003B0F99">
                <w:pPr>
                  <w:cnfStyle w:val="000000100000" w:firstRow="0" w:lastRow="0" w:firstColumn="0" w:lastColumn="0" w:oddVBand="0" w:evenVBand="0" w:oddHBand="1" w:evenHBand="0" w:firstRowFirstColumn="0" w:firstRowLastColumn="0" w:lastRowFirstColumn="0" w:lastRowLastColumn="0"/>
                  <w:rPr>
                    <w:sz w:val="28"/>
                    <w:szCs w:val="28"/>
                  </w:rPr>
                </w:pPr>
                <w:r w:rsidRPr="00FE3319">
                  <w:rPr>
                    <w:rStyle w:val="PlaceholderText"/>
                    <w:sz w:val="28"/>
                    <w:szCs w:val="28"/>
                  </w:rPr>
                  <w:t>Choose an item.</w:t>
                </w:r>
              </w:p>
            </w:tc>
          </w:sdtContent>
        </w:sdt>
      </w:tr>
      <w:tr w:rsidR="003B0F99" w14:paraId="4BE6704E" w14:textId="77777777" w:rsidTr="008C4015">
        <w:tc>
          <w:tcPr>
            <w:cnfStyle w:val="001000000000" w:firstRow="0" w:lastRow="0" w:firstColumn="1" w:lastColumn="0" w:oddVBand="0" w:evenVBand="0" w:oddHBand="0" w:evenHBand="0" w:firstRowFirstColumn="0" w:firstRowLastColumn="0" w:lastRowFirstColumn="0" w:lastRowLastColumn="0"/>
            <w:tcW w:w="3114" w:type="dxa"/>
          </w:tcPr>
          <w:p w14:paraId="7D745E28" w14:textId="75B78A63" w:rsidR="003B0F99" w:rsidRPr="00FE3319" w:rsidRDefault="003B0F99" w:rsidP="003B0F99">
            <w:pPr>
              <w:rPr>
                <w:b w:val="0"/>
                <w:bCs w:val="0"/>
                <w:sz w:val="28"/>
                <w:szCs w:val="28"/>
              </w:rPr>
            </w:pPr>
            <w:r w:rsidRPr="00FE3319">
              <w:rPr>
                <w:b w:val="0"/>
                <w:bCs w:val="0"/>
                <w:sz w:val="28"/>
                <w:szCs w:val="28"/>
              </w:rPr>
              <w:t xml:space="preserve">If your personal preference is not </w:t>
            </w:r>
            <w:r w:rsidR="00097873">
              <w:rPr>
                <w:b w:val="0"/>
                <w:bCs w:val="0"/>
                <w:sz w:val="28"/>
                <w:szCs w:val="28"/>
              </w:rPr>
              <w:t>listed</w:t>
            </w:r>
            <w:r w:rsidRPr="00FE3319">
              <w:rPr>
                <w:b w:val="0"/>
                <w:bCs w:val="0"/>
                <w:sz w:val="28"/>
                <w:szCs w:val="28"/>
              </w:rPr>
              <w:t xml:space="preserve">, please confirm your personal preference here. </w:t>
            </w:r>
          </w:p>
        </w:tc>
        <w:tc>
          <w:tcPr>
            <w:tcW w:w="5896" w:type="dxa"/>
          </w:tcPr>
          <w:p w14:paraId="744D1333" w14:textId="77777777" w:rsidR="003B0F99" w:rsidRPr="00FE3319" w:rsidRDefault="003B0F99" w:rsidP="003B0F99">
            <w:pPr>
              <w:cnfStyle w:val="000000000000" w:firstRow="0" w:lastRow="0" w:firstColumn="0" w:lastColumn="0" w:oddVBand="0" w:evenVBand="0" w:oddHBand="0" w:evenHBand="0" w:firstRowFirstColumn="0" w:firstRowLastColumn="0" w:lastRowFirstColumn="0" w:lastRowLastColumn="0"/>
              <w:rPr>
                <w:sz w:val="28"/>
                <w:szCs w:val="28"/>
              </w:rPr>
            </w:pPr>
          </w:p>
        </w:tc>
      </w:tr>
      <w:tr w:rsidR="003B0F99" w14:paraId="3DFFE89F"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B3AAF4" w14:textId="77777777" w:rsidR="003B0F99" w:rsidRPr="00FE3319" w:rsidRDefault="003B0F99" w:rsidP="003B0F99">
            <w:pPr>
              <w:rPr>
                <w:sz w:val="28"/>
                <w:szCs w:val="28"/>
              </w:rPr>
            </w:pPr>
            <w:r w:rsidRPr="00FE3319">
              <w:rPr>
                <w:sz w:val="28"/>
                <w:szCs w:val="28"/>
              </w:rPr>
              <w:t xml:space="preserve">Home Address </w:t>
            </w:r>
          </w:p>
          <w:p w14:paraId="3698D561" w14:textId="3413A55C" w:rsidR="00B21D9A" w:rsidRPr="00FE3319" w:rsidRDefault="00B21D9A" w:rsidP="00B21D9A">
            <w:pPr>
              <w:pStyle w:val="ListParagraph"/>
              <w:numPr>
                <w:ilvl w:val="0"/>
                <w:numId w:val="28"/>
              </w:numPr>
              <w:rPr>
                <w:b w:val="0"/>
                <w:bCs w:val="0"/>
                <w:sz w:val="28"/>
                <w:szCs w:val="28"/>
              </w:rPr>
            </w:pPr>
            <w:r w:rsidRPr="00FE3319">
              <w:rPr>
                <w:b w:val="0"/>
                <w:bCs w:val="0"/>
                <w:sz w:val="28"/>
                <w:szCs w:val="28"/>
              </w:rPr>
              <w:t xml:space="preserve">Address </w:t>
            </w:r>
          </w:p>
          <w:p w14:paraId="1FDBA5A2" w14:textId="497C0A02" w:rsidR="003B0F99" w:rsidRPr="00FE3319" w:rsidRDefault="003B0F99" w:rsidP="00B21D9A">
            <w:pPr>
              <w:pStyle w:val="ListParagraph"/>
              <w:numPr>
                <w:ilvl w:val="0"/>
                <w:numId w:val="28"/>
              </w:numPr>
              <w:rPr>
                <w:b w:val="0"/>
                <w:bCs w:val="0"/>
                <w:sz w:val="28"/>
                <w:szCs w:val="28"/>
              </w:rPr>
            </w:pPr>
            <w:r w:rsidRPr="00FE3319">
              <w:rPr>
                <w:b w:val="0"/>
                <w:bCs w:val="0"/>
                <w:sz w:val="28"/>
                <w:szCs w:val="28"/>
              </w:rPr>
              <w:t xml:space="preserve">City/Town </w:t>
            </w:r>
          </w:p>
          <w:p w14:paraId="63A21DD4" w14:textId="77777777" w:rsidR="003B0F99" w:rsidRPr="00FE3319" w:rsidRDefault="003B0F99" w:rsidP="00B21D9A">
            <w:pPr>
              <w:pStyle w:val="ListParagraph"/>
              <w:numPr>
                <w:ilvl w:val="0"/>
                <w:numId w:val="28"/>
              </w:numPr>
              <w:rPr>
                <w:b w:val="0"/>
                <w:bCs w:val="0"/>
                <w:sz w:val="28"/>
                <w:szCs w:val="28"/>
              </w:rPr>
            </w:pPr>
            <w:r w:rsidRPr="00FE3319">
              <w:rPr>
                <w:b w:val="0"/>
                <w:bCs w:val="0"/>
                <w:sz w:val="28"/>
                <w:szCs w:val="28"/>
              </w:rPr>
              <w:t xml:space="preserve">County </w:t>
            </w:r>
          </w:p>
          <w:p w14:paraId="2F6A86B5" w14:textId="6740E8ED" w:rsidR="003B0F99" w:rsidRPr="00FE3319" w:rsidRDefault="003B0F99" w:rsidP="00B21D9A">
            <w:pPr>
              <w:pStyle w:val="ListParagraph"/>
              <w:numPr>
                <w:ilvl w:val="0"/>
                <w:numId w:val="28"/>
              </w:numPr>
              <w:rPr>
                <w:sz w:val="28"/>
                <w:szCs w:val="28"/>
              </w:rPr>
            </w:pPr>
            <w:r w:rsidRPr="00FE3319">
              <w:rPr>
                <w:b w:val="0"/>
                <w:bCs w:val="0"/>
                <w:sz w:val="28"/>
                <w:szCs w:val="28"/>
              </w:rPr>
              <w:t>Postcode</w:t>
            </w:r>
            <w:r w:rsidRPr="00FE3319">
              <w:rPr>
                <w:sz w:val="28"/>
                <w:szCs w:val="28"/>
              </w:rPr>
              <w:t xml:space="preserve"> </w:t>
            </w:r>
          </w:p>
        </w:tc>
        <w:tc>
          <w:tcPr>
            <w:tcW w:w="5896" w:type="dxa"/>
          </w:tcPr>
          <w:p w14:paraId="24BE9251" w14:textId="77777777" w:rsidR="003B0F99" w:rsidRPr="00FE3319" w:rsidRDefault="003B0F99" w:rsidP="003B0F99">
            <w:pPr>
              <w:cnfStyle w:val="000000100000" w:firstRow="0" w:lastRow="0" w:firstColumn="0" w:lastColumn="0" w:oddVBand="0" w:evenVBand="0" w:oddHBand="1" w:evenHBand="0" w:firstRowFirstColumn="0" w:firstRowLastColumn="0" w:lastRowFirstColumn="0" w:lastRowLastColumn="0"/>
              <w:rPr>
                <w:sz w:val="28"/>
                <w:szCs w:val="28"/>
              </w:rPr>
            </w:pPr>
          </w:p>
        </w:tc>
      </w:tr>
      <w:tr w:rsidR="003B0F99" w14:paraId="39C67AF8" w14:textId="77777777" w:rsidTr="008C4015">
        <w:tc>
          <w:tcPr>
            <w:cnfStyle w:val="001000000000" w:firstRow="0" w:lastRow="0" w:firstColumn="1" w:lastColumn="0" w:oddVBand="0" w:evenVBand="0" w:oddHBand="0" w:evenHBand="0" w:firstRowFirstColumn="0" w:firstRowLastColumn="0" w:lastRowFirstColumn="0" w:lastRowLastColumn="0"/>
            <w:tcW w:w="3114" w:type="dxa"/>
          </w:tcPr>
          <w:p w14:paraId="7BF2DECD" w14:textId="7E8D144B" w:rsidR="003B0F99" w:rsidRPr="00FE3319" w:rsidRDefault="003B0F99" w:rsidP="003B0F99">
            <w:pPr>
              <w:rPr>
                <w:b w:val="0"/>
                <w:bCs w:val="0"/>
                <w:sz w:val="28"/>
                <w:szCs w:val="28"/>
              </w:rPr>
            </w:pPr>
            <w:r w:rsidRPr="00FE3319">
              <w:rPr>
                <w:b w:val="0"/>
                <w:bCs w:val="0"/>
                <w:sz w:val="28"/>
                <w:szCs w:val="28"/>
              </w:rPr>
              <w:t xml:space="preserve">Contact Email </w:t>
            </w:r>
          </w:p>
        </w:tc>
        <w:tc>
          <w:tcPr>
            <w:tcW w:w="5896" w:type="dxa"/>
          </w:tcPr>
          <w:p w14:paraId="2F5A644C" w14:textId="77777777" w:rsidR="003B0F99" w:rsidRPr="00FE3319" w:rsidRDefault="003B0F99" w:rsidP="003B0F99">
            <w:pPr>
              <w:cnfStyle w:val="000000000000" w:firstRow="0" w:lastRow="0" w:firstColumn="0" w:lastColumn="0" w:oddVBand="0" w:evenVBand="0" w:oddHBand="0" w:evenHBand="0" w:firstRowFirstColumn="0" w:firstRowLastColumn="0" w:lastRowFirstColumn="0" w:lastRowLastColumn="0"/>
              <w:rPr>
                <w:sz w:val="28"/>
                <w:szCs w:val="28"/>
              </w:rPr>
            </w:pPr>
          </w:p>
        </w:tc>
      </w:tr>
      <w:tr w:rsidR="003B0F99" w14:paraId="5097FC7A"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2C19F2" w14:textId="5869BFAC" w:rsidR="003B0F99" w:rsidRPr="00FE3319" w:rsidRDefault="003B0F99" w:rsidP="003B0F99">
            <w:pPr>
              <w:rPr>
                <w:b w:val="0"/>
                <w:bCs w:val="0"/>
                <w:sz w:val="28"/>
                <w:szCs w:val="28"/>
              </w:rPr>
            </w:pPr>
            <w:r w:rsidRPr="00FE3319">
              <w:rPr>
                <w:b w:val="0"/>
                <w:bCs w:val="0"/>
                <w:sz w:val="28"/>
                <w:szCs w:val="28"/>
              </w:rPr>
              <w:t>Contact Number</w:t>
            </w:r>
          </w:p>
        </w:tc>
        <w:tc>
          <w:tcPr>
            <w:tcW w:w="5896" w:type="dxa"/>
          </w:tcPr>
          <w:p w14:paraId="7AEC26C3" w14:textId="77777777" w:rsidR="003B0F99" w:rsidRPr="00FE3319" w:rsidRDefault="003B0F99" w:rsidP="003B0F99">
            <w:pPr>
              <w:cnfStyle w:val="000000100000" w:firstRow="0" w:lastRow="0" w:firstColumn="0" w:lastColumn="0" w:oddVBand="0" w:evenVBand="0" w:oddHBand="1" w:evenHBand="0" w:firstRowFirstColumn="0" w:firstRowLastColumn="0" w:lastRowFirstColumn="0" w:lastRowLastColumn="0"/>
              <w:rPr>
                <w:sz w:val="28"/>
                <w:szCs w:val="28"/>
              </w:rPr>
            </w:pPr>
          </w:p>
        </w:tc>
      </w:tr>
      <w:tr w:rsidR="003B0F99" w14:paraId="44AE737C" w14:textId="77777777" w:rsidTr="008C4015">
        <w:tc>
          <w:tcPr>
            <w:cnfStyle w:val="001000000000" w:firstRow="0" w:lastRow="0" w:firstColumn="1" w:lastColumn="0" w:oddVBand="0" w:evenVBand="0" w:oddHBand="0" w:evenHBand="0" w:firstRowFirstColumn="0" w:firstRowLastColumn="0" w:lastRowFirstColumn="0" w:lastRowLastColumn="0"/>
            <w:tcW w:w="3114" w:type="dxa"/>
          </w:tcPr>
          <w:p w14:paraId="776F90C1" w14:textId="7822D8B5" w:rsidR="003B0F99" w:rsidRPr="00FE3319" w:rsidRDefault="003B0F99" w:rsidP="003B0F99">
            <w:pPr>
              <w:rPr>
                <w:b w:val="0"/>
                <w:bCs w:val="0"/>
                <w:sz w:val="28"/>
                <w:szCs w:val="28"/>
              </w:rPr>
            </w:pPr>
            <w:r w:rsidRPr="00FE3319">
              <w:rPr>
                <w:b w:val="0"/>
                <w:bCs w:val="0"/>
                <w:sz w:val="28"/>
                <w:szCs w:val="28"/>
              </w:rPr>
              <w:t>Where did you hear about this vacancy?</w:t>
            </w:r>
          </w:p>
        </w:tc>
        <w:tc>
          <w:tcPr>
            <w:tcW w:w="5896" w:type="dxa"/>
          </w:tcPr>
          <w:p w14:paraId="0E1131C1" w14:textId="77777777" w:rsidR="003B0F99" w:rsidRPr="00FE3319" w:rsidRDefault="003B0F99" w:rsidP="003B0F99">
            <w:pPr>
              <w:cnfStyle w:val="000000000000" w:firstRow="0" w:lastRow="0" w:firstColumn="0" w:lastColumn="0" w:oddVBand="0" w:evenVBand="0" w:oddHBand="0" w:evenHBand="0" w:firstRowFirstColumn="0" w:firstRowLastColumn="0" w:lastRowFirstColumn="0" w:lastRowLastColumn="0"/>
              <w:rPr>
                <w:sz w:val="28"/>
                <w:szCs w:val="28"/>
              </w:rPr>
            </w:pPr>
          </w:p>
        </w:tc>
      </w:tr>
    </w:tbl>
    <w:p w14:paraId="3FC02EFF" w14:textId="7CB59247" w:rsidR="003B0F99" w:rsidRDefault="06193B9F" w:rsidP="003B0F99">
      <w:pPr>
        <w:pStyle w:val="Heading2"/>
      </w:pPr>
      <w:r>
        <w:lastRenderedPageBreak/>
        <w:t>R</w:t>
      </w:r>
      <w:r w:rsidR="003B0F99">
        <w:t xml:space="preserve">eferences </w:t>
      </w:r>
      <w:r w:rsidR="007343AD">
        <w:t>s</w:t>
      </w:r>
      <w:r w:rsidR="0065656A">
        <w:t>ection</w:t>
      </w:r>
    </w:p>
    <w:p w14:paraId="6B56482C" w14:textId="265E178D" w:rsidR="00F925EF" w:rsidRPr="00FE3319" w:rsidRDefault="00F925EF" w:rsidP="00F925EF">
      <w:pPr>
        <w:pStyle w:val="LGAintrotext"/>
        <w:rPr>
          <w:color w:val="auto"/>
          <w:szCs w:val="28"/>
        </w:rPr>
      </w:pPr>
      <w:r w:rsidRPr="00FE3319">
        <w:rPr>
          <w:color w:val="auto"/>
          <w:szCs w:val="28"/>
        </w:rPr>
        <w:t>Please provide two references, one from your current employer and your second (most recent) employer.</w:t>
      </w:r>
    </w:p>
    <w:p w14:paraId="681B9DDE" w14:textId="32B7002D" w:rsidR="00F925EF" w:rsidRPr="00FE3319" w:rsidRDefault="00F925EF" w:rsidP="00F925EF">
      <w:pPr>
        <w:pStyle w:val="LGAintrotext"/>
        <w:rPr>
          <w:color w:val="auto"/>
          <w:szCs w:val="28"/>
        </w:rPr>
      </w:pPr>
      <w:r w:rsidRPr="00FE3319">
        <w:rPr>
          <w:color w:val="auto"/>
          <w:szCs w:val="28"/>
        </w:rPr>
        <w:t>Please give the names, position and email address of your chosen referees.</w:t>
      </w:r>
    </w:p>
    <w:p w14:paraId="310F9AB1" w14:textId="3C2C6990" w:rsidR="003B0F99" w:rsidRPr="00FE3319" w:rsidRDefault="00F925EF" w:rsidP="00F925EF">
      <w:pPr>
        <w:pStyle w:val="LGAintrotext"/>
        <w:rPr>
          <w:color w:val="auto"/>
          <w:szCs w:val="28"/>
        </w:rPr>
      </w:pPr>
      <w:r w:rsidRPr="00FE3319">
        <w:rPr>
          <w:color w:val="auto"/>
          <w:szCs w:val="28"/>
        </w:rPr>
        <w:t>If this is your first employment, you can provide a referee from an educational institution. We cannot accept references from relatives and or friends.</w:t>
      </w:r>
    </w:p>
    <w:tbl>
      <w:tblPr>
        <w:tblStyle w:val="PlainTable1"/>
        <w:tblW w:w="0" w:type="auto"/>
        <w:tblLook w:val="04A0" w:firstRow="1" w:lastRow="0" w:firstColumn="1" w:lastColumn="0" w:noHBand="0" w:noVBand="1"/>
      </w:tblPr>
      <w:tblGrid>
        <w:gridCol w:w="4505"/>
        <w:gridCol w:w="4505"/>
      </w:tblGrid>
      <w:tr w:rsidR="00F925EF" w:rsidRPr="00FE3319" w14:paraId="01B07B04"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5" w:type="dxa"/>
            <w:shd w:val="clear" w:color="auto" w:fill="951B81"/>
            <w:vAlign w:val="center"/>
          </w:tcPr>
          <w:p w14:paraId="29895086" w14:textId="5B03D429" w:rsidR="007343AD" w:rsidRPr="007343AD" w:rsidRDefault="00F925EF" w:rsidP="007343AD">
            <w:pPr>
              <w:rPr>
                <w:b w:val="0"/>
                <w:bCs w:val="0"/>
                <w:color w:val="FFFFFF" w:themeColor="background1"/>
                <w:sz w:val="28"/>
                <w:szCs w:val="28"/>
              </w:rPr>
            </w:pPr>
            <w:r w:rsidRPr="00FE3319">
              <w:rPr>
                <w:color w:val="FFFFFF" w:themeColor="background1"/>
                <w:sz w:val="28"/>
                <w:szCs w:val="28"/>
              </w:rPr>
              <w:t xml:space="preserve">Application </w:t>
            </w:r>
            <w:r w:rsidR="007343AD">
              <w:rPr>
                <w:color w:val="FFFFFF" w:themeColor="background1"/>
                <w:sz w:val="28"/>
                <w:szCs w:val="28"/>
              </w:rPr>
              <w:t>d</w:t>
            </w:r>
            <w:r w:rsidRPr="00FE3319">
              <w:rPr>
                <w:color w:val="FFFFFF" w:themeColor="background1"/>
                <w:sz w:val="28"/>
                <w:szCs w:val="28"/>
              </w:rPr>
              <w:t>etails</w:t>
            </w:r>
          </w:p>
        </w:tc>
        <w:tc>
          <w:tcPr>
            <w:tcW w:w="4505" w:type="dxa"/>
            <w:shd w:val="clear" w:color="auto" w:fill="951B81"/>
            <w:vAlign w:val="center"/>
          </w:tcPr>
          <w:p w14:paraId="13E2DFCD" w14:textId="540B5907" w:rsidR="00F925EF" w:rsidRPr="00FE3319" w:rsidRDefault="00F925EF" w:rsidP="007343AD">
            <w:pP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FE3319">
              <w:rPr>
                <w:color w:val="FFFFFF" w:themeColor="background1"/>
                <w:sz w:val="28"/>
                <w:szCs w:val="28"/>
              </w:rPr>
              <w:t xml:space="preserve">Your </w:t>
            </w:r>
            <w:r w:rsidR="007343AD">
              <w:rPr>
                <w:color w:val="FFFFFF" w:themeColor="background1"/>
                <w:sz w:val="28"/>
                <w:szCs w:val="28"/>
              </w:rPr>
              <w:t>i</w:t>
            </w:r>
            <w:r w:rsidRPr="00FE3319">
              <w:rPr>
                <w:color w:val="FFFFFF" w:themeColor="background1"/>
                <w:sz w:val="28"/>
                <w:szCs w:val="28"/>
              </w:rPr>
              <w:t xml:space="preserve">nformation </w:t>
            </w:r>
          </w:p>
        </w:tc>
      </w:tr>
      <w:tr w:rsidR="00F925EF" w:rsidRPr="00FE3319" w14:paraId="1E94C5FF"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A6BFD20" w14:textId="3065B976" w:rsidR="00F925EF" w:rsidRPr="00FE3319" w:rsidRDefault="00F925EF" w:rsidP="00F925EF">
            <w:pPr>
              <w:rPr>
                <w:sz w:val="28"/>
                <w:szCs w:val="28"/>
              </w:rPr>
            </w:pPr>
            <w:r w:rsidRPr="00FE3319">
              <w:rPr>
                <w:sz w:val="28"/>
                <w:szCs w:val="28"/>
              </w:rPr>
              <w:t xml:space="preserve">Referee (1) </w:t>
            </w:r>
          </w:p>
        </w:tc>
        <w:tc>
          <w:tcPr>
            <w:tcW w:w="4505" w:type="dxa"/>
          </w:tcPr>
          <w:p w14:paraId="4BDAA911" w14:textId="77777777" w:rsidR="00F925EF" w:rsidRPr="00FE3319" w:rsidRDefault="00F925EF" w:rsidP="00F925EF">
            <w:pPr>
              <w:cnfStyle w:val="000000100000" w:firstRow="0" w:lastRow="0" w:firstColumn="0" w:lastColumn="0" w:oddVBand="0" w:evenVBand="0" w:oddHBand="1" w:evenHBand="0" w:firstRowFirstColumn="0" w:firstRowLastColumn="0" w:lastRowFirstColumn="0" w:lastRowLastColumn="0"/>
              <w:rPr>
                <w:sz w:val="28"/>
                <w:szCs w:val="28"/>
              </w:rPr>
            </w:pPr>
          </w:p>
        </w:tc>
      </w:tr>
      <w:tr w:rsidR="00F925EF" w:rsidRPr="00FE3319" w14:paraId="55035518"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4C7C92CA" w14:textId="7EBF831A" w:rsidR="00F925EF" w:rsidRPr="00FE3319" w:rsidRDefault="00F925EF" w:rsidP="00F925EF">
            <w:pPr>
              <w:rPr>
                <w:b w:val="0"/>
                <w:bCs w:val="0"/>
                <w:sz w:val="28"/>
                <w:szCs w:val="28"/>
              </w:rPr>
            </w:pPr>
            <w:r w:rsidRPr="00FE3319">
              <w:rPr>
                <w:b w:val="0"/>
                <w:bCs w:val="0"/>
                <w:sz w:val="28"/>
                <w:szCs w:val="28"/>
              </w:rPr>
              <w:t xml:space="preserve">Name </w:t>
            </w:r>
          </w:p>
        </w:tc>
        <w:tc>
          <w:tcPr>
            <w:tcW w:w="4505" w:type="dxa"/>
          </w:tcPr>
          <w:p w14:paraId="62183057" w14:textId="77777777" w:rsidR="00F925EF" w:rsidRPr="00FE3319" w:rsidRDefault="00F925EF" w:rsidP="00F925EF">
            <w:pPr>
              <w:cnfStyle w:val="000000000000" w:firstRow="0" w:lastRow="0" w:firstColumn="0" w:lastColumn="0" w:oddVBand="0" w:evenVBand="0" w:oddHBand="0" w:evenHBand="0" w:firstRowFirstColumn="0" w:firstRowLastColumn="0" w:lastRowFirstColumn="0" w:lastRowLastColumn="0"/>
              <w:rPr>
                <w:sz w:val="28"/>
                <w:szCs w:val="28"/>
              </w:rPr>
            </w:pPr>
          </w:p>
        </w:tc>
      </w:tr>
      <w:tr w:rsidR="00F925EF" w:rsidRPr="00FE3319" w14:paraId="7FF3D15C"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BE44B3D" w14:textId="629E743C" w:rsidR="00F925EF" w:rsidRPr="00FE3319" w:rsidRDefault="00F925EF" w:rsidP="00F925EF">
            <w:pPr>
              <w:rPr>
                <w:b w:val="0"/>
                <w:bCs w:val="0"/>
                <w:sz w:val="28"/>
                <w:szCs w:val="28"/>
              </w:rPr>
            </w:pPr>
            <w:r w:rsidRPr="00FE3319">
              <w:rPr>
                <w:b w:val="0"/>
                <w:bCs w:val="0"/>
                <w:sz w:val="28"/>
                <w:szCs w:val="28"/>
              </w:rPr>
              <w:t xml:space="preserve">Position </w:t>
            </w:r>
          </w:p>
        </w:tc>
        <w:tc>
          <w:tcPr>
            <w:tcW w:w="4505" w:type="dxa"/>
          </w:tcPr>
          <w:p w14:paraId="002754FB" w14:textId="77777777" w:rsidR="00F925EF" w:rsidRPr="00FE3319" w:rsidRDefault="00F925EF" w:rsidP="00F925EF">
            <w:pPr>
              <w:cnfStyle w:val="000000100000" w:firstRow="0" w:lastRow="0" w:firstColumn="0" w:lastColumn="0" w:oddVBand="0" w:evenVBand="0" w:oddHBand="1" w:evenHBand="0" w:firstRowFirstColumn="0" w:firstRowLastColumn="0" w:lastRowFirstColumn="0" w:lastRowLastColumn="0"/>
              <w:rPr>
                <w:sz w:val="28"/>
                <w:szCs w:val="28"/>
              </w:rPr>
            </w:pPr>
          </w:p>
        </w:tc>
      </w:tr>
      <w:tr w:rsidR="00F925EF" w:rsidRPr="00FE3319" w14:paraId="78698925"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47B3AEC2" w14:textId="2CD4E2F8" w:rsidR="00F925EF" w:rsidRPr="00FE3319" w:rsidRDefault="00F925EF" w:rsidP="00F925EF">
            <w:pPr>
              <w:rPr>
                <w:b w:val="0"/>
                <w:bCs w:val="0"/>
                <w:sz w:val="28"/>
                <w:szCs w:val="28"/>
              </w:rPr>
            </w:pPr>
            <w:r w:rsidRPr="00FE3319">
              <w:rPr>
                <w:b w:val="0"/>
                <w:bCs w:val="0"/>
                <w:sz w:val="28"/>
                <w:szCs w:val="28"/>
              </w:rPr>
              <w:t xml:space="preserve">Organisation </w:t>
            </w:r>
          </w:p>
        </w:tc>
        <w:tc>
          <w:tcPr>
            <w:tcW w:w="4505" w:type="dxa"/>
          </w:tcPr>
          <w:p w14:paraId="534425C3" w14:textId="77777777" w:rsidR="00F925EF" w:rsidRPr="00FE3319" w:rsidRDefault="00F925EF" w:rsidP="00F925EF">
            <w:pPr>
              <w:cnfStyle w:val="000000000000" w:firstRow="0" w:lastRow="0" w:firstColumn="0" w:lastColumn="0" w:oddVBand="0" w:evenVBand="0" w:oddHBand="0" w:evenHBand="0" w:firstRowFirstColumn="0" w:firstRowLastColumn="0" w:lastRowFirstColumn="0" w:lastRowLastColumn="0"/>
              <w:rPr>
                <w:sz w:val="28"/>
                <w:szCs w:val="28"/>
              </w:rPr>
            </w:pPr>
          </w:p>
        </w:tc>
      </w:tr>
      <w:tr w:rsidR="00F925EF" w:rsidRPr="00FE3319" w14:paraId="27749156"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92CE4AD" w14:textId="4698D89A" w:rsidR="00F925EF" w:rsidRPr="00FE3319" w:rsidRDefault="00F925EF" w:rsidP="00F925EF">
            <w:pPr>
              <w:rPr>
                <w:b w:val="0"/>
                <w:bCs w:val="0"/>
                <w:sz w:val="28"/>
                <w:szCs w:val="28"/>
              </w:rPr>
            </w:pPr>
            <w:r w:rsidRPr="00FE3319">
              <w:rPr>
                <w:b w:val="0"/>
                <w:bCs w:val="0"/>
                <w:sz w:val="28"/>
                <w:szCs w:val="28"/>
              </w:rPr>
              <w:t xml:space="preserve">Work email address </w:t>
            </w:r>
          </w:p>
        </w:tc>
        <w:tc>
          <w:tcPr>
            <w:tcW w:w="4505" w:type="dxa"/>
          </w:tcPr>
          <w:p w14:paraId="1A4D6DA8" w14:textId="77777777" w:rsidR="00F925EF" w:rsidRPr="00FE3319" w:rsidRDefault="00F925EF" w:rsidP="00F925EF">
            <w:pPr>
              <w:cnfStyle w:val="000000100000" w:firstRow="0" w:lastRow="0" w:firstColumn="0" w:lastColumn="0" w:oddVBand="0" w:evenVBand="0" w:oddHBand="1" w:evenHBand="0" w:firstRowFirstColumn="0" w:firstRowLastColumn="0" w:lastRowFirstColumn="0" w:lastRowLastColumn="0"/>
              <w:rPr>
                <w:sz w:val="28"/>
                <w:szCs w:val="28"/>
              </w:rPr>
            </w:pPr>
          </w:p>
        </w:tc>
      </w:tr>
      <w:tr w:rsidR="00F925EF" w:rsidRPr="00FE3319" w14:paraId="1FAF0232"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1A121819" w14:textId="7CF2B5BD" w:rsidR="00F925EF" w:rsidRPr="00FE3319" w:rsidRDefault="00F925EF" w:rsidP="00F925EF">
            <w:pPr>
              <w:rPr>
                <w:sz w:val="28"/>
                <w:szCs w:val="28"/>
              </w:rPr>
            </w:pPr>
            <w:r w:rsidRPr="00FE3319">
              <w:rPr>
                <w:sz w:val="28"/>
                <w:szCs w:val="28"/>
              </w:rPr>
              <w:t>Referee (2)</w:t>
            </w:r>
          </w:p>
        </w:tc>
        <w:tc>
          <w:tcPr>
            <w:tcW w:w="4505" w:type="dxa"/>
          </w:tcPr>
          <w:p w14:paraId="43333CC4" w14:textId="77777777" w:rsidR="00F925EF" w:rsidRPr="00FE3319" w:rsidRDefault="00F925EF" w:rsidP="00F925EF">
            <w:pPr>
              <w:cnfStyle w:val="000000000000" w:firstRow="0" w:lastRow="0" w:firstColumn="0" w:lastColumn="0" w:oddVBand="0" w:evenVBand="0" w:oddHBand="0" w:evenHBand="0" w:firstRowFirstColumn="0" w:firstRowLastColumn="0" w:lastRowFirstColumn="0" w:lastRowLastColumn="0"/>
              <w:rPr>
                <w:sz w:val="28"/>
                <w:szCs w:val="28"/>
              </w:rPr>
            </w:pPr>
          </w:p>
        </w:tc>
      </w:tr>
      <w:tr w:rsidR="00F925EF" w:rsidRPr="00FE3319" w14:paraId="5A37711C"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9669DF4" w14:textId="350FE04C" w:rsidR="00F925EF" w:rsidRPr="00FE3319" w:rsidRDefault="00F925EF" w:rsidP="00F925EF">
            <w:pPr>
              <w:rPr>
                <w:b w:val="0"/>
                <w:bCs w:val="0"/>
                <w:sz w:val="28"/>
                <w:szCs w:val="28"/>
              </w:rPr>
            </w:pPr>
            <w:r w:rsidRPr="00FE3319">
              <w:rPr>
                <w:b w:val="0"/>
                <w:bCs w:val="0"/>
                <w:sz w:val="28"/>
                <w:szCs w:val="28"/>
              </w:rPr>
              <w:t xml:space="preserve">Name </w:t>
            </w:r>
          </w:p>
        </w:tc>
        <w:tc>
          <w:tcPr>
            <w:tcW w:w="4505" w:type="dxa"/>
          </w:tcPr>
          <w:p w14:paraId="00C6805F" w14:textId="77777777" w:rsidR="00F925EF" w:rsidRPr="00FE3319" w:rsidRDefault="00F925EF" w:rsidP="00F925EF">
            <w:pPr>
              <w:cnfStyle w:val="000000100000" w:firstRow="0" w:lastRow="0" w:firstColumn="0" w:lastColumn="0" w:oddVBand="0" w:evenVBand="0" w:oddHBand="1" w:evenHBand="0" w:firstRowFirstColumn="0" w:firstRowLastColumn="0" w:lastRowFirstColumn="0" w:lastRowLastColumn="0"/>
              <w:rPr>
                <w:sz w:val="28"/>
                <w:szCs w:val="28"/>
              </w:rPr>
            </w:pPr>
          </w:p>
        </w:tc>
      </w:tr>
      <w:tr w:rsidR="00F925EF" w:rsidRPr="00FE3319" w14:paraId="2A7C48D9"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457792CC" w14:textId="3D1C9954" w:rsidR="00F925EF" w:rsidRPr="00FE3319" w:rsidRDefault="00F925EF" w:rsidP="00F925EF">
            <w:pPr>
              <w:rPr>
                <w:b w:val="0"/>
                <w:bCs w:val="0"/>
                <w:sz w:val="28"/>
                <w:szCs w:val="28"/>
              </w:rPr>
            </w:pPr>
            <w:r w:rsidRPr="00FE3319">
              <w:rPr>
                <w:b w:val="0"/>
                <w:bCs w:val="0"/>
                <w:sz w:val="28"/>
                <w:szCs w:val="28"/>
              </w:rPr>
              <w:t xml:space="preserve">Position </w:t>
            </w:r>
          </w:p>
        </w:tc>
        <w:tc>
          <w:tcPr>
            <w:tcW w:w="4505" w:type="dxa"/>
          </w:tcPr>
          <w:p w14:paraId="17476F0F" w14:textId="77777777" w:rsidR="00F925EF" w:rsidRPr="00FE3319" w:rsidRDefault="00F925EF" w:rsidP="00F925EF">
            <w:pPr>
              <w:cnfStyle w:val="000000000000" w:firstRow="0" w:lastRow="0" w:firstColumn="0" w:lastColumn="0" w:oddVBand="0" w:evenVBand="0" w:oddHBand="0" w:evenHBand="0" w:firstRowFirstColumn="0" w:firstRowLastColumn="0" w:lastRowFirstColumn="0" w:lastRowLastColumn="0"/>
              <w:rPr>
                <w:sz w:val="28"/>
                <w:szCs w:val="28"/>
              </w:rPr>
            </w:pPr>
          </w:p>
        </w:tc>
      </w:tr>
      <w:tr w:rsidR="00F925EF" w:rsidRPr="00FE3319" w14:paraId="316CEEC5"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032F924" w14:textId="0D32FD91" w:rsidR="00F925EF" w:rsidRPr="00FE3319" w:rsidRDefault="00F925EF" w:rsidP="00F925EF">
            <w:pPr>
              <w:rPr>
                <w:b w:val="0"/>
                <w:bCs w:val="0"/>
                <w:sz w:val="28"/>
                <w:szCs w:val="28"/>
              </w:rPr>
            </w:pPr>
            <w:r w:rsidRPr="00FE3319">
              <w:rPr>
                <w:b w:val="0"/>
                <w:bCs w:val="0"/>
                <w:sz w:val="28"/>
                <w:szCs w:val="28"/>
              </w:rPr>
              <w:t xml:space="preserve">Organisation </w:t>
            </w:r>
          </w:p>
        </w:tc>
        <w:tc>
          <w:tcPr>
            <w:tcW w:w="4505" w:type="dxa"/>
          </w:tcPr>
          <w:p w14:paraId="3E8C8F94" w14:textId="77777777" w:rsidR="00F925EF" w:rsidRPr="00FE3319" w:rsidRDefault="00F925EF" w:rsidP="00F925EF">
            <w:pPr>
              <w:cnfStyle w:val="000000100000" w:firstRow="0" w:lastRow="0" w:firstColumn="0" w:lastColumn="0" w:oddVBand="0" w:evenVBand="0" w:oddHBand="1" w:evenHBand="0" w:firstRowFirstColumn="0" w:firstRowLastColumn="0" w:lastRowFirstColumn="0" w:lastRowLastColumn="0"/>
              <w:rPr>
                <w:sz w:val="28"/>
                <w:szCs w:val="28"/>
              </w:rPr>
            </w:pPr>
          </w:p>
        </w:tc>
      </w:tr>
      <w:tr w:rsidR="00F925EF" w:rsidRPr="00FE3319" w14:paraId="21280635"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6E8E2398" w14:textId="7836532D" w:rsidR="00F925EF" w:rsidRPr="00FE3319" w:rsidRDefault="00F925EF" w:rsidP="00F925EF">
            <w:pPr>
              <w:rPr>
                <w:b w:val="0"/>
                <w:bCs w:val="0"/>
                <w:sz w:val="28"/>
                <w:szCs w:val="28"/>
              </w:rPr>
            </w:pPr>
            <w:r w:rsidRPr="00FE3319">
              <w:rPr>
                <w:b w:val="0"/>
                <w:bCs w:val="0"/>
                <w:sz w:val="28"/>
                <w:szCs w:val="28"/>
              </w:rPr>
              <w:t xml:space="preserve">Work email address </w:t>
            </w:r>
          </w:p>
        </w:tc>
        <w:tc>
          <w:tcPr>
            <w:tcW w:w="4505" w:type="dxa"/>
          </w:tcPr>
          <w:p w14:paraId="5DF87EDE" w14:textId="77777777" w:rsidR="00F925EF" w:rsidRPr="00FE3319" w:rsidRDefault="00F925EF" w:rsidP="00F925EF">
            <w:pPr>
              <w:cnfStyle w:val="000000000000" w:firstRow="0" w:lastRow="0" w:firstColumn="0" w:lastColumn="0" w:oddVBand="0" w:evenVBand="0" w:oddHBand="0" w:evenHBand="0" w:firstRowFirstColumn="0" w:firstRowLastColumn="0" w:lastRowFirstColumn="0" w:lastRowLastColumn="0"/>
              <w:rPr>
                <w:sz w:val="28"/>
                <w:szCs w:val="28"/>
              </w:rPr>
            </w:pPr>
          </w:p>
        </w:tc>
      </w:tr>
      <w:tr w:rsidR="00F925EF" w:rsidRPr="00FE3319" w14:paraId="00B765CA"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358398E" w14:textId="45921BFF" w:rsidR="00F925EF" w:rsidRPr="00FE3319" w:rsidRDefault="00F925EF" w:rsidP="00F925EF">
            <w:pPr>
              <w:rPr>
                <w:sz w:val="28"/>
                <w:szCs w:val="28"/>
              </w:rPr>
            </w:pPr>
            <w:r w:rsidRPr="00FE3319">
              <w:rPr>
                <w:sz w:val="28"/>
                <w:szCs w:val="28"/>
              </w:rPr>
              <w:t>Can references be taken up prior to your interview?</w:t>
            </w:r>
          </w:p>
        </w:tc>
        <w:sdt>
          <w:sdtPr>
            <w:rPr>
              <w:sz w:val="28"/>
              <w:szCs w:val="28"/>
            </w:rPr>
            <w:alias w:val="References "/>
            <w:tag w:val="References "/>
            <w:id w:val="98146679"/>
            <w:placeholder>
              <w:docPart w:val="8F85F86CE2774209B3BC6E55C829BCF8"/>
            </w:placeholder>
            <w:showingPlcHdr/>
            <w:dropDownList>
              <w:listItem w:value="Select an option"/>
              <w:listItem w:displayText="Yes" w:value="Yes"/>
              <w:listItem w:displayText="No" w:value="No"/>
            </w:dropDownList>
          </w:sdtPr>
          <w:sdtEndPr/>
          <w:sdtContent>
            <w:tc>
              <w:tcPr>
                <w:tcW w:w="4505" w:type="dxa"/>
              </w:tcPr>
              <w:p w14:paraId="5AA4D620" w14:textId="677F43AC" w:rsidR="00F925EF" w:rsidRPr="00FE3319" w:rsidRDefault="00F925EF" w:rsidP="00F925EF">
                <w:pPr>
                  <w:cnfStyle w:val="000000100000" w:firstRow="0" w:lastRow="0" w:firstColumn="0" w:lastColumn="0" w:oddVBand="0" w:evenVBand="0" w:oddHBand="1" w:evenHBand="0" w:firstRowFirstColumn="0" w:firstRowLastColumn="0" w:lastRowFirstColumn="0" w:lastRowLastColumn="0"/>
                  <w:rPr>
                    <w:sz w:val="28"/>
                    <w:szCs w:val="28"/>
                  </w:rPr>
                </w:pPr>
                <w:r w:rsidRPr="00FE3319">
                  <w:rPr>
                    <w:rStyle w:val="PlaceholderText"/>
                    <w:sz w:val="28"/>
                    <w:szCs w:val="28"/>
                  </w:rPr>
                  <w:t>Choose an item.</w:t>
                </w:r>
              </w:p>
            </w:tc>
          </w:sdtContent>
        </w:sdt>
      </w:tr>
    </w:tbl>
    <w:p w14:paraId="405982EF" w14:textId="77777777" w:rsidR="00F925EF" w:rsidRDefault="00F925EF" w:rsidP="00F925EF"/>
    <w:p w14:paraId="5A62C7DD" w14:textId="77777777" w:rsidR="00672ABC" w:rsidRDefault="00672ABC">
      <w:pPr>
        <w:widowControl/>
        <w:spacing w:after="0" w:line="240" w:lineRule="auto"/>
        <w:rPr>
          <w:b/>
          <w:color w:val="9B2C98"/>
          <w:sz w:val="28"/>
        </w:rPr>
      </w:pPr>
      <w:r>
        <w:br w:type="page"/>
      </w:r>
    </w:p>
    <w:p w14:paraId="08AA8ABE" w14:textId="46DB0E64" w:rsidR="00F925EF" w:rsidRDefault="00F925EF" w:rsidP="00F925EF">
      <w:pPr>
        <w:pStyle w:val="Heading2"/>
      </w:pPr>
      <w:r>
        <w:t xml:space="preserve">Employment </w:t>
      </w:r>
      <w:r w:rsidR="007343AD">
        <w:t>s</w:t>
      </w:r>
      <w:r w:rsidR="00E61335">
        <w:t>ection</w:t>
      </w:r>
    </w:p>
    <w:p w14:paraId="542EA277" w14:textId="626209A3" w:rsidR="00672ABC" w:rsidRPr="00CD4626" w:rsidRDefault="00672ABC" w:rsidP="00672ABC">
      <w:pPr>
        <w:pStyle w:val="Heading3"/>
        <w:rPr>
          <w:sz w:val="26"/>
          <w:szCs w:val="26"/>
        </w:rPr>
      </w:pPr>
      <w:r w:rsidRPr="00CD4626">
        <w:rPr>
          <w:bCs/>
          <w:sz w:val="26"/>
          <w:szCs w:val="26"/>
        </w:rPr>
        <w:t xml:space="preserve">Employment </w:t>
      </w:r>
      <w:r w:rsidR="007343AD">
        <w:rPr>
          <w:bCs/>
          <w:sz w:val="26"/>
          <w:szCs w:val="26"/>
        </w:rPr>
        <w:t>h</w:t>
      </w:r>
      <w:r w:rsidRPr="00CD4626">
        <w:rPr>
          <w:bCs/>
          <w:sz w:val="26"/>
          <w:szCs w:val="26"/>
        </w:rPr>
        <w:t>istory (1)</w:t>
      </w:r>
    </w:p>
    <w:tbl>
      <w:tblPr>
        <w:tblStyle w:val="PlainTable1"/>
        <w:tblW w:w="0" w:type="auto"/>
        <w:tblLook w:val="04A0" w:firstRow="1" w:lastRow="0" w:firstColumn="1" w:lastColumn="0" w:noHBand="0" w:noVBand="1"/>
      </w:tblPr>
      <w:tblGrid>
        <w:gridCol w:w="4505"/>
        <w:gridCol w:w="4505"/>
      </w:tblGrid>
      <w:tr w:rsidR="00672ABC" w:rsidRPr="00CD4626" w14:paraId="41A65486"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5" w:type="dxa"/>
            <w:shd w:val="clear" w:color="auto" w:fill="951B81"/>
            <w:vAlign w:val="center"/>
          </w:tcPr>
          <w:p w14:paraId="4F3B36E8" w14:textId="6F7DC828" w:rsidR="00672ABC" w:rsidRPr="00CD4626" w:rsidRDefault="00672ABC" w:rsidP="00CD4626">
            <w:pPr>
              <w:rPr>
                <w:rFonts w:cs="Arial"/>
                <w:color w:val="FFFFFF" w:themeColor="background1"/>
                <w:sz w:val="26"/>
                <w:szCs w:val="26"/>
              </w:rPr>
            </w:pPr>
            <w:r w:rsidRPr="00CD4626">
              <w:rPr>
                <w:rFonts w:cs="Arial"/>
                <w:color w:val="FFFFFF" w:themeColor="background1"/>
                <w:sz w:val="26"/>
                <w:szCs w:val="26"/>
              </w:rPr>
              <w:t>Application</w:t>
            </w:r>
            <w:r w:rsidR="007343AD">
              <w:rPr>
                <w:rFonts w:cs="Arial"/>
                <w:color w:val="FFFFFF" w:themeColor="background1"/>
                <w:sz w:val="26"/>
                <w:szCs w:val="26"/>
              </w:rPr>
              <w:t xml:space="preserve"> d</w:t>
            </w:r>
            <w:r w:rsidRPr="00CD4626">
              <w:rPr>
                <w:rFonts w:cs="Arial"/>
                <w:color w:val="FFFFFF" w:themeColor="background1"/>
                <w:sz w:val="26"/>
                <w:szCs w:val="26"/>
              </w:rPr>
              <w:t>etails</w:t>
            </w:r>
          </w:p>
        </w:tc>
        <w:tc>
          <w:tcPr>
            <w:tcW w:w="4505" w:type="dxa"/>
            <w:shd w:val="clear" w:color="auto" w:fill="951B81"/>
            <w:vAlign w:val="center"/>
          </w:tcPr>
          <w:p w14:paraId="2DB631EE" w14:textId="60B1B187" w:rsidR="00672ABC" w:rsidRPr="00CD4626" w:rsidRDefault="00672ABC" w:rsidP="00CD4626">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6"/>
                <w:szCs w:val="26"/>
              </w:rPr>
            </w:pPr>
            <w:r w:rsidRPr="00CD4626">
              <w:rPr>
                <w:rFonts w:cs="Arial"/>
                <w:color w:val="FFFFFF" w:themeColor="background1"/>
                <w:sz w:val="26"/>
                <w:szCs w:val="26"/>
              </w:rPr>
              <w:t xml:space="preserve">Your </w:t>
            </w:r>
            <w:r w:rsidR="007343AD">
              <w:rPr>
                <w:rFonts w:cs="Arial"/>
                <w:color w:val="FFFFFF" w:themeColor="background1"/>
                <w:sz w:val="26"/>
                <w:szCs w:val="26"/>
              </w:rPr>
              <w:t>i</w:t>
            </w:r>
            <w:r w:rsidRPr="00CD4626">
              <w:rPr>
                <w:rFonts w:cs="Arial"/>
                <w:color w:val="FFFFFF" w:themeColor="background1"/>
                <w:sz w:val="26"/>
                <w:szCs w:val="26"/>
              </w:rPr>
              <w:t xml:space="preserve">nformation </w:t>
            </w:r>
          </w:p>
        </w:tc>
      </w:tr>
      <w:tr w:rsidR="00672ABC" w:rsidRPr="00CD4626" w14:paraId="7C9CCF67"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8F6D66D" w14:textId="5C8EFD9E" w:rsidR="00672ABC" w:rsidRPr="00CD4626" w:rsidRDefault="00672ABC" w:rsidP="00F925EF">
            <w:pPr>
              <w:rPr>
                <w:rFonts w:cs="Arial"/>
                <w:b w:val="0"/>
                <w:bCs w:val="0"/>
                <w:sz w:val="26"/>
                <w:szCs w:val="26"/>
              </w:rPr>
            </w:pPr>
            <w:r w:rsidRPr="00CD4626">
              <w:rPr>
                <w:rFonts w:cs="Arial"/>
                <w:b w:val="0"/>
                <w:bCs w:val="0"/>
                <w:sz w:val="26"/>
                <w:szCs w:val="26"/>
              </w:rPr>
              <w:t xml:space="preserve">Job Title </w:t>
            </w:r>
          </w:p>
        </w:tc>
        <w:tc>
          <w:tcPr>
            <w:tcW w:w="4505" w:type="dxa"/>
          </w:tcPr>
          <w:p w14:paraId="408D0244" w14:textId="77777777" w:rsidR="00672ABC" w:rsidRPr="00CD4626" w:rsidRDefault="00672ABC" w:rsidP="00F925EF">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1F96F797"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26CDA76B" w14:textId="15BBB43C" w:rsidR="00672ABC" w:rsidRPr="00CD4626" w:rsidRDefault="00672ABC" w:rsidP="00F925EF">
            <w:pPr>
              <w:rPr>
                <w:rFonts w:cs="Arial"/>
                <w:b w:val="0"/>
                <w:bCs w:val="0"/>
                <w:sz w:val="26"/>
                <w:szCs w:val="26"/>
              </w:rPr>
            </w:pPr>
            <w:r w:rsidRPr="00CD4626">
              <w:rPr>
                <w:rFonts w:cs="Arial"/>
                <w:b w:val="0"/>
                <w:bCs w:val="0"/>
                <w:sz w:val="26"/>
                <w:szCs w:val="26"/>
              </w:rPr>
              <w:t xml:space="preserve">Employer </w:t>
            </w:r>
          </w:p>
        </w:tc>
        <w:tc>
          <w:tcPr>
            <w:tcW w:w="4505" w:type="dxa"/>
          </w:tcPr>
          <w:p w14:paraId="3A9C773B" w14:textId="77777777" w:rsidR="00672ABC" w:rsidRPr="00CD4626" w:rsidRDefault="00672ABC" w:rsidP="00F925EF">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546BD796"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603820F" w14:textId="77777777" w:rsidR="00672ABC" w:rsidRPr="00CD4626" w:rsidRDefault="00672ABC" w:rsidP="00F925EF">
            <w:pPr>
              <w:rPr>
                <w:rFonts w:cs="Arial"/>
                <w:b w:val="0"/>
                <w:bCs w:val="0"/>
                <w:sz w:val="26"/>
                <w:szCs w:val="26"/>
              </w:rPr>
            </w:pPr>
            <w:r w:rsidRPr="00CD4626">
              <w:rPr>
                <w:rFonts w:cs="Arial"/>
                <w:b w:val="0"/>
                <w:bCs w:val="0"/>
                <w:sz w:val="26"/>
                <w:szCs w:val="26"/>
              </w:rPr>
              <w:t xml:space="preserve">Employer address </w:t>
            </w:r>
          </w:p>
          <w:p w14:paraId="283D25D6" w14:textId="77777777" w:rsidR="00672ABC" w:rsidRPr="00CD4626" w:rsidRDefault="00672ABC" w:rsidP="00F925EF">
            <w:pPr>
              <w:rPr>
                <w:rFonts w:cs="Arial"/>
                <w:b w:val="0"/>
                <w:bCs w:val="0"/>
                <w:sz w:val="26"/>
                <w:szCs w:val="26"/>
              </w:rPr>
            </w:pPr>
            <w:r w:rsidRPr="00CD4626">
              <w:rPr>
                <w:rFonts w:cs="Arial"/>
                <w:b w:val="0"/>
                <w:bCs w:val="0"/>
                <w:sz w:val="26"/>
                <w:szCs w:val="26"/>
              </w:rPr>
              <w:t xml:space="preserve">County </w:t>
            </w:r>
          </w:p>
          <w:p w14:paraId="7DA51792" w14:textId="1A9A5363" w:rsidR="00672ABC" w:rsidRPr="00CD4626" w:rsidRDefault="00672ABC" w:rsidP="00F925EF">
            <w:pPr>
              <w:rPr>
                <w:rFonts w:cs="Arial"/>
                <w:b w:val="0"/>
                <w:bCs w:val="0"/>
                <w:sz w:val="26"/>
                <w:szCs w:val="26"/>
              </w:rPr>
            </w:pPr>
            <w:r w:rsidRPr="00CD4626">
              <w:rPr>
                <w:rFonts w:cs="Arial"/>
                <w:b w:val="0"/>
                <w:bCs w:val="0"/>
                <w:sz w:val="26"/>
                <w:szCs w:val="26"/>
              </w:rPr>
              <w:t>Postcode</w:t>
            </w:r>
          </w:p>
        </w:tc>
        <w:tc>
          <w:tcPr>
            <w:tcW w:w="4505" w:type="dxa"/>
          </w:tcPr>
          <w:p w14:paraId="41863353" w14:textId="77777777" w:rsidR="00672ABC" w:rsidRPr="00CD4626" w:rsidRDefault="00672ABC" w:rsidP="00F925EF">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65E65053"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7EB18739" w14:textId="1577B4C6" w:rsidR="00672ABC" w:rsidRPr="00CD4626" w:rsidRDefault="00672ABC" w:rsidP="00F925EF">
            <w:pPr>
              <w:rPr>
                <w:rFonts w:cs="Arial"/>
                <w:b w:val="0"/>
                <w:bCs w:val="0"/>
                <w:sz w:val="26"/>
                <w:szCs w:val="26"/>
              </w:rPr>
            </w:pPr>
            <w:r w:rsidRPr="00CD4626">
              <w:rPr>
                <w:rFonts w:cs="Arial"/>
                <w:b w:val="0"/>
                <w:bCs w:val="0"/>
                <w:sz w:val="26"/>
                <w:szCs w:val="26"/>
              </w:rPr>
              <w:t>Date of employment from</w:t>
            </w:r>
          </w:p>
        </w:tc>
        <w:tc>
          <w:tcPr>
            <w:tcW w:w="4505" w:type="dxa"/>
          </w:tcPr>
          <w:p w14:paraId="7B9D8AE4" w14:textId="77777777" w:rsidR="00672ABC" w:rsidRPr="00CD4626" w:rsidRDefault="00672ABC" w:rsidP="00F925EF">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416CC2D8"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CB7CBF3" w14:textId="0201918A" w:rsidR="00672ABC" w:rsidRPr="00CD4626" w:rsidRDefault="00672ABC" w:rsidP="00F925EF">
            <w:pPr>
              <w:rPr>
                <w:rFonts w:cs="Arial"/>
                <w:b w:val="0"/>
                <w:bCs w:val="0"/>
                <w:sz w:val="26"/>
                <w:szCs w:val="26"/>
              </w:rPr>
            </w:pPr>
            <w:r w:rsidRPr="00CD4626">
              <w:rPr>
                <w:rFonts w:cs="Arial"/>
                <w:b w:val="0"/>
                <w:bCs w:val="0"/>
                <w:sz w:val="26"/>
                <w:szCs w:val="26"/>
              </w:rPr>
              <w:t>Date of employment to</w:t>
            </w:r>
          </w:p>
        </w:tc>
        <w:tc>
          <w:tcPr>
            <w:tcW w:w="4505" w:type="dxa"/>
          </w:tcPr>
          <w:p w14:paraId="12181866" w14:textId="77777777" w:rsidR="00672ABC" w:rsidRPr="00CD4626" w:rsidRDefault="00672ABC" w:rsidP="00F925EF">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70E2AEB9"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547921FF" w14:textId="7CCE8A9D" w:rsidR="00672ABC" w:rsidRPr="00CD4626" w:rsidRDefault="00672ABC" w:rsidP="00F925EF">
            <w:pPr>
              <w:rPr>
                <w:rFonts w:cs="Arial"/>
                <w:b w:val="0"/>
                <w:bCs w:val="0"/>
                <w:sz w:val="26"/>
                <w:szCs w:val="26"/>
              </w:rPr>
            </w:pPr>
            <w:r w:rsidRPr="00CD4626">
              <w:rPr>
                <w:rFonts w:cs="Arial"/>
                <w:b w:val="0"/>
                <w:bCs w:val="0"/>
                <w:sz w:val="26"/>
                <w:szCs w:val="26"/>
              </w:rPr>
              <w:t xml:space="preserve">Present / last salary </w:t>
            </w:r>
          </w:p>
        </w:tc>
        <w:tc>
          <w:tcPr>
            <w:tcW w:w="4505" w:type="dxa"/>
          </w:tcPr>
          <w:p w14:paraId="461A0FF3" w14:textId="77777777" w:rsidR="00672ABC" w:rsidRPr="00CD4626" w:rsidRDefault="00672ABC" w:rsidP="00F925EF">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47AC81A4"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AAD2FD6" w14:textId="40C1B33E" w:rsidR="00672ABC" w:rsidRPr="00CD4626" w:rsidRDefault="00672ABC" w:rsidP="00F925EF">
            <w:pPr>
              <w:rPr>
                <w:rFonts w:cs="Arial"/>
                <w:b w:val="0"/>
                <w:bCs w:val="0"/>
                <w:sz w:val="26"/>
                <w:szCs w:val="26"/>
              </w:rPr>
            </w:pPr>
            <w:r w:rsidRPr="00CD4626">
              <w:rPr>
                <w:rFonts w:cs="Arial"/>
                <w:b w:val="0"/>
                <w:bCs w:val="0"/>
                <w:sz w:val="26"/>
                <w:szCs w:val="26"/>
              </w:rPr>
              <w:t xml:space="preserve">Notice period </w:t>
            </w:r>
          </w:p>
        </w:tc>
        <w:tc>
          <w:tcPr>
            <w:tcW w:w="4505" w:type="dxa"/>
          </w:tcPr>
          <w:p w14:paraId="41111702" w14:textId="77777777" w:rsidR="00672ABC" w:rsidRPr="00CD4626" w:rsidRDefault="00672ABC" w:rsidP="00F925EF">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455BCFDB"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294833E6" w14:textId="5577B603" w:rsidR="00672ABC" w:rsidRPr="00CD4626" w:rsidRDefault="00672ABC" w:rsidP="00F925EF">
            <w:pPr>
              <w:rPr>
                <w:rFonts w:cs="Arial"/>
                <w:b w:val="0"/>
                <w:bCs w:val="0"/>
                <w:sz w:val="26"/>
                <w:szCs w:val="26"/>
              </w:rPr>
            </w:pPr>
            <w:r w:rsidRPr="00CD4626">
              <w:rPr>
                <w:rFonts w:cs="Arial"/>
                <w:b w:val="0"/>
                <w:bCs w:val="0"/>
                <w:sz w:val="26"/>
                <w:szCs w:val="26"/>
              </w:rPr>
              <w:t xml:space="preserve">Reason for leaving </w:t>
            </w:r>
          </w:p>
        </w:tc>
        <w:tc>
          <w:tcPr>
            <w:tcW w:w="4505" w:type="dxa"/>
          </w:tcPr>
          <w:p w14:paraId="51FBD65F" w14:textId="77777777" w:rsidR="00672ABC" w:rsidRPr="00CD4626" w:rsidRDefault="00672ABC" w:rsidP="00F925EF">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243C1777"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FB568A4" w14:textId="1EAB19E5" w:rsidR="00672ABC" w:rsidRPr="00CD4626" w:rsidRDefault="00672ABC" w:rsidP="00F925EF">
            <w:pPr>
              <w:rPr>
                <w:rFonts w:cs="Arial"/>
                <w:b w:val="0"/>
                <w:bCs w:val="0"/>
                <w:sz w:val="26"/>
                <w:szCs w:val="26"/>
              </w:rPr>
            </w:pPr>
            <w:r w:rsidRPr="00CD4626">
              <w:rPr>
                <w:rFonts w:cs="Arial"/>
                <w:b w:val="0"/>
                <w:bCs w:val="0"/>
                <w:sz w:val="26"/>
                <w:szCs w:val="26"/>
              </w:rPr>
              <w:t>Outline of duties and responsibilities</w:t>
            </w:r>
          </w:p>
        </w:tc>
        <w:tc>
          <w:tcPr>
            <w:tcW w:w="4505" w:type="dxa"/>
          </w:tcPr>
          <w:p w14:paraId="7D7C4A52" w14:textId="77777777" w:rsidR="00672ABC" w:rsidRPr="00CD4626" w:rsidRDefault="00672ABC" w:rsidP="00F925EF">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bl>
    <w:p w14:paraId="5D60B4DF" w14:textId="5A1A6038" w:rsidR="00672ABC" w:rsidRPr="00CD4626" w:rsidRDefault="00672ABC" w:rsidP="00672ABC">
      <w:pPr>
        <w:pStyle w:val="Heading3"/>
        <w:rPr>
          <w:sz w:val="26"/>
          <w:szCs w:val="26"/>
        </w:rPr>
      </w:pPr>
      <w:r w:rsidRPr="00CD4626">
        <w:rPr>
          <w:bCs/>
          <w:sz w:val="26"/>
          <w:szCs w:val="26"/>
        </w:rPr>
        <w:t xml:space="preserve">Employment </w:t>
      </w:r>
      <w:r w:rsidR="007343AD">
        <w:rPr>
          <w:bCs/>
          <w:sz w:val="26"/>
          <w:szCs w:val="26"/>
        </w:rPr>
        <w:t>h</w:t>
      </w:r>
      <w:r w:rsidRPr="00CD4626">
        <w:rPr>
          <w:bCs/>
          <w:sz w:val="26"/>
          <w:szCs w:val="26"/>
        </w:rPr>
        <w:t>istory (2)</w:t>
      </w:r>
    </w:p>
    <w:tbl>
      <w:tblPr>
        <w:tblStyle w:val="PlainTable1"/>
        <w:tblW w:w="0" w:type="auto"/>
        <w:tblLook w:val="04A0" w:firstRow="1" w:lastRow="0" w:firstColumn="1" w:lastColumn="0" w:noHBand="0" w:noVBand="1"/>
      </w:tblPr>
      <w:tblGrid>
        <w:gridCol w:w="4505"/>
        <w:gridCol w:w="4505"/>
      </w:tblGrid>
      <w:tr w:rsidR="00672ABC" w:rsidRPr="00CD4626" w14:paraId="207FBB5E"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5" w:type="dxa"/>
            <w:shd w:val="clear" w:color="auto" w:fill="951B81"/>
            <w:vAlign w:val="center"/>
          </w:tcPr>
          <w:p w14:paraId="379FA2AE" w14:textId="77777777" w:rsidR="00672ABC" w:rsidRPr="00CD4626" w:rsidRDefault="00672ABC" w:rsidP="00CD4626">
            <w:pPr>
              <w:rPr>
                <w:rFonts w:cs="Arial"/>
                <w:color w:val="FFFFFF" w:themeColor="background1"/>
                <w:sz w:val="26"/>
                <w:szCs w:val="26"/>
              </w:rPr>
            </w:pPr>
            <w:r w:rsidRPr="00CD4626">
              <w:rPr>
                <w:rFonts w:cs="Arial"/>
                <w:color w:val="FFFFFF" w:themeColor="background1"/>
                <w:sz w:val="26"/>
                <w:szCs w:val="26"/>
              </w:rPr>
              <w:t>Application Details</w:t>
            </w:r>
          </w:p>
        </w:tc>
        <w:tc>
          <w:tcPr>
            <w:tcW w:w="4505" w:type="dxa"/>
            <w:shd w:val="clear" w:color="auto" w:fill="951B81"/>
            <w:vAlign w:val="center"/>
          </w:tcPr>
          <w:p w14:paraId="0230AD94" w14:textId="0CD9E48E" w:rsidR="00672ABC" w:rsidRPr="00CD4626" w:rsidRDefault="00672ABC" w:rsidP="00CD4626">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6"/>
                <w:szCs w:val="26"/>
              </w:rPr>
            </w:pPr>
            <w:r w:rsidRPr="00CD4626">
              <w:rPr>
                <w:rFonts w:cs="Arial"/>
                <w:color w:val="FFFFFF" w:themeColor="background1"/>
                <w:sz w:val="26"/>
                <w:szCs w:val="26"/>
              </w:rPr>
              <w:t xml:space="preserve">Your </w:t>
            </w:r>
            <w:r w:rsidR="007343AD">
              <w:rPr>
                <w:rFonts w:cs="Arial"/>
                <w:color w:val="FFFFFF" w:themeColor="background1"/>
                <w:sz w:val="26"/>
                <w:szCs w:val="26"/>
              </w:rPr>
              <w:t>i</w:t>
            </w:r>
            <w:r w:rsidRPr="00CD4626">
              <w:rPr>
                <w:rFonts w:cs="Arial"/>
                <w:color w:val="FFFFFF" w:themeColor="background1"/>
                <w:sz w:val="26"/>
                <w:szCs w:val="26"/>
              </w:rPr>
              <w:t xml:space="preserve">nformation </w:t>
            </w:r>
          </w:p>
        </w:tc>
      </w:tr>
      <w:tr w:rsidR="00672ABC" w:rsidRPr="00CD4626" w14:paraId="72EE20E5"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527E848" w14:textId="77777777" w:rsidR="00672ABC" w:rsidRPr="00CD4626" w:rsidRDefault="00672ABC">
            <w:pPr>
              <w:rPr>
                <w:rFonts w:cs="Arial"/>
                <w:b w:val="0"/>
                <w:bCs w:val="0"/>
                <w:sz w:val="26"/>
                <w:szCs w:val="26"/>
              </w:rPr>
            </w:pPr>
            <w:r w:rsidRPr="00CD4626">
              <w:rPr>
                <w:rFonts w:cs="Arial"/>
                <w:b w:val="0"/>
                <w:bCs w:val="0"/>
                <w:sz w:val="26"/>
                <w:szCs w:val="26"/>
              </w:rPr>
              <w:t xml:space="preserve">Job Title </w:t>
            </w:r>
          </w:p>
        </w:tc>
        <w:tc>
          <w:tcPr>
            <w:tcW w:w="4505" w:type="dxa"/>
          </w:tcPr>
          <w:p w14:paraId="47070240" w14:textId="77777777" w:rsidR="00672ABC" w:rsidRPr="00CD4626" w:rsidRDefault="00672ABC">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7DEE2F36" w14:textId="77777777" w:rsidTr="008C4015">
        <w:tc>
          <w:tcPr>
            <w:cnfStyle w:val="001000000000" w:firstRow="0" w:lastRow="0" w:firstColumn="1" w:lastColumn="0" w:oddVBand="0" w:evenVBand="0" w:oddHBand="0" w:evenHBand="0" w:firstRowFirstColumn="0" w:firstRowLastColumn="0" w:lastRowFirstColumn="0" w:lastRowLastColumn="0"/>
            <w:tcW w:w="4505" w:type="dxa"/>
          </w:tcPr>
          <w:p w14:paraId="3470F49E" w14:textId="77777777" w:rsidR="00672ABC" w:rsidRPr="00CD4626" w:rsidRDefault="00672ABC">
            <w:pPr>
              <w:rPr>
                <w:rFonts w:cs="Arial"/>
                <w:b w:val="0"/>
                <w:bCs w:val="0"/>
                <w:sz w:val="26"/>
                <w:szCs w:val="26"/>
              </w:rPr>
            </w:pPr>
            <w:r w:rsidRPr="00CD4626">
              <w:rPr>
                <w:rFonts w:cs="Arial"/>
                <w:b w:val="0"/>
                <w:bCs w:val="0"/>
                <w:sz w:val="26"/>
                <w:szCs w:val="26"/>
              </w:rPr>
              <w:t xml:space="preserve">Employer </w:t>
            </w:r>
          </w:p>
        </w:tc>
        <w:tc>
          <w:tcPr>
            <w:tcW w:w="4505" w:type="dxa"/>
          </w:tcPr>
          <w:p w14:paraId="6C651BF3" w14:textId="77777777" w:rsidR="00672ABC" w:rsidRPr="00CD4626" w:rsidRDefault="00672ABC">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038BB0A3"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5962739" w14:textId="77777777" w:rsidR="00672ABC" w:rsidRPr="00CD4626" w:rsidRDefault="00672ABC">
            <w:pPr>
              <w:rPr>
                <w:rFonts w:cs="Arial"/>
                <w:b w:val="0"/>
                <w:bCs w:val="0"/>
                <w:sz w:val="26"/>
                <w:szCs w:val="26"/>
              </w:rPr>
            </w:pPr>
            <w:r w:rsidRPr="00CD4626">
              <w:rPr>
                <w:rFonts w:cs="Arial"/>
                <w:b w:val="0"/>
                <w:bCs w:val="0"/>
                <w:sz w:val="26"/>
                <w:szCs w:val="26"/>
              </w:rPr>
              <w:t xml:space="preserve">Employer address </w:t>
            </w:r>
          </w:p>
          <w:p w14:paraId="5C6B923E" w14:textId="77777777" w:rsidR="00672ABC" w:rsidRPr="00CD4626" w:rsidRDefault="00672ABC">
            <w:pPr>
              <w:rPr>
                <w:rFonts w:cs="Arial"/>
                <w:b w:val="0"/>
                <w:bCs w:val="0"/>
                <w:sz w:val="26"/>
                <w:szCs w:val="26"/>
              </w:rPr>
            </w:pPr>
            <w:r w:rsidRPr="00CD4626">
              <w:rPr>
                <w:rFonts w:cs="Arial"/>
                <w:b w:val="0"/>
                <w:bCs w:val="0"/>
                <w:sz w:val="26"/>
                <w:szCs w:val="26"/>
              </w:rPr>
              <w:t xml:space="preserve">County </w:t>
            </w:r>
          </w:p>
          <w:p w14:paraId="25D63AE1" w14:textId="77777777" w:rsidR="00672ABC" w:rsidRPr="00CD4626" w:rsidRDefault="00672ABC">
            <w:pPr>
              <w:rPr>
                <w:rFonts w:cs="Arial"/>
                <w:b w:val="0"/>
                <w:bCs w:val="0"/>
                <w:sz w:val="26"/>
                <w:szCs w:val="26"/>
              </w:rPr>
            </w:pPr>
            <w:r w:rsidRPr="00CD4626">
              <w:rPr>
                <w:rFonts w:cs="Arial"/>
                <w:b w:val="0"/>
                <w:bCs w:val="0"/>
                <w:sz w:val="26"/>
                <w:szCs w:val="26"/>
              </w:rPr>
              <w:t>Postcode</w:t>
            </w:r>
          </w:p>
        </w:tc>
        <w:tc>
          <w:tcPr>
            <w:tcW w:w="4505" w:type="dxa"/>
          </w:tcPr>
          <w:p w14:paraId="269D81DD" w14:textId="77777777" w:rsidR="00672ABC" w:rsidRPr="00CD4626" w:rsidRDefault="00672ABC">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099CD27B" w14:textId="77777777" w:rsidTr="008C4015">
        <w:tc>
          <w:tcPr>
            <w:cnfStyle w:val="001000000000" w:firstRow="0" w:lastRow="0" w:firstColumn="1" w:lastColumn="0" w:oddVBand="0" w:evenVBand="0" w:oddHBand="0" w:evenHBand="0" w:firstRowFirstColumn="0" w:firstRowLastColumn="0" w:lastRowFirstColumn="0" w:lastRowLastColumn="0"/>
            <w:tcW w:w="4505" w:type="dxa"/>
          </w:tcPr>
          <w:p w14:paraId="21041D48" w14:textId="77777777" w:rsidR="00672ABC" w:rsidRPr="00CD4626" w:rsidRDefault="00672ABC">
            <w:pPr>
              <w:rPr>
                <w:rFonts w:cs="Arial"/>
                <w:b w:val="0"/>
                <w:bCs w:val="0"/>
                <w:sz w:val="26"/>
                <w:szCs w:val="26"/>
              </w:rPr>
            </w:pPr>
            <w:r w:rsidRPr="00CD4626">
              <w:rPr>
                <w:rFonts w:cs="Arial"/>
                <w:b w:val="0"/>
                <w:bCs w:val="0"/>
                <w:sz w:val="26"/>
                <w:szCs w:val="26"/>
              </w:rPr>
              <w:t>Date of employment from</w:t>
            </w:r>
          </w:p>
        </w:tc>
        <w:tc>
          <w:tcPr>
            <w:tcW w:w="4505" w:type="dxa"/>
          </w:tcPr>
          <w:p w14:paraId="35E4123F" w14:textId="77777777" w:rsidR="00672ABC" w:rsidRPr="00CD4626" w:rsidRDefault="00672ABC">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36CB4D27"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043791F" w14:textId="77777777" w:rsidR="00672ABC" w:rsidRPr="00CD4626" w:rsidRDefault="00672ABC">
            <w:pPr>
              <w:rPr>
                <w:rFonts w:cs="Arial"/>
                <w:b w:val="0"/>
                <w:bCs w:val="0"/>
                <w:sz w:val="26"/>
                <w:szCs w:val="26"/>
              </w:rPr>
            </w:pPr>
            <w:r w:rsidRPr="00CD4626">
              <w:rPr>
                <w:rFonts w:cs="Arial"/>
                <w:b w:val="0"/>
                <w:bCs w:val="0"/>
                <w:sz w:val="26"/>
                <w:szCs w:val="26"/>
              </w:rPr>
              <w:t>Date of employment to</w:t>
            </w:r>
          </w:p>
        </w:tc>
        <w:tc>
          <w:tcPr>
            <w:tcW w:w="4505" w:type="dxa"/>
          </w:tcPr>
          <w:p w14:paraId="178A7C32" w14:textId="77777777" w:rsidR="00672ABC" w:rsidRPr="00CD4626" w:rsidRDefault="00672ABC">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592E69C6" w14:textId="77777777" w:rsidTr="008C4015">
        <w:tc>
          <w:tcPr>
            <w:cnfStyle w:val="001000000000" w:firstRow="0" w:lastRow="0" w:firstColumn="1" w:lastColumn="0" w:oddVBand="0" w:evenVBand="0" w:oddHBand="0" w:evenHBand="0" w:firstRowFirstColumn="0" w:firstRowLastColumn="0" w:lastRowFirstColumn="0" w:lastRowLastColumn="0"/>
            <w:tcW w:w="4505" w:type="dxa"/>
          </w:tcPr>
          <w:p w14:paraId="305B937B" w14:textId="77777777" w:rsidR="00672ABC" w:rsidRPr="00CD4626" w:rsidRDefault="00672ABC">
            <w:pPr>
              <w:rPr>
                <w:rFonts w:cs="Arial"/>
                <w:b w:val="0"/>
                <w:bCs w:val="0"/>
                <w:sz w:val="26"/>
                <w:szCs w:val="26"/>
              </w:rPr>
            </w:pPr>
            <w:r w:rsidRPr="00CD4626">
              <w:rPr>
                <w:rFonts w:cs="Arial"/>
                <w:b w:val="0"/>
                <w:bCs w:val="0"/>
                <w:sz w:val="26"/>
                <w:szCs w:val="26"/>
              </w:rPr>
              <w:t xml:space="preserve">Present / last salary </w:t>
            </w:r>
          </w:p>
        </w:tc>
        <w:tc>
          <w:tcPr>
            <w:tcW w:w="4505" w:type="dxa"/>
          </w:tcPr>
          <w:p w14:paraId="4435A602" w14:textId="77777777" w:rsidR="00672ABC" w:rsidRPr="00CD4626" w:rsidRDefault="00672ABC">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63BCAD3B"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49CC2F8" w14:textId="77777777" w:rsidR="00672ABC" w:rsidRPr="00CD4626" w:rsidRDefault="00672ABC">
            <w:pPr>
              <w:rPr>
                <w:rFonts w:cs="Arial"/>
                <w:b w:val="0"/>
                <w:bCs w:val="0"/>
                <w:sz w:val="26"/>
                <w:szCs w:val="26"/>
              </w:rPr>
            </w:pPr>
            <w:r w:rsidRPr="00CD4626">
              <w:rPr>
                <w:rFonts w:cs="Arial"/>
                <w:b w:val="0"/>
                <w:bCs w:val="0"/>
                <w:sz w:val="26"/>
                <w:szCs w:val="26"/>
              </w:rPr>
              <w:t xml:space="preserve">Notice period </w:t>
            </w:r>
          </w:p>
        </w:tc>
        <w:tc>
          <w:tcPr>
            <w:tcW w:w="4505" w:type="dxa"/>
          </w:tcPr>
          <w:p w14:paraId="6CF08F77" w14:textId="77777777" w:rsidR="00672ABC" w:rsidRPr="00CD4626" w:rsidRDefault="00672ABC">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r w:rsidR="00672ABC" w:rsidRPr="00CD4626" w14:paraId="7FBB2429" w14:textId="77777777" w:rsidTr="008C4015">
        <w:tc>
          <w:tcPr>
            <w:cnfStyle w:val="001000000000" w:firstRow="0" w:lastRow="0" w:firstColumn="1" w:lastColumn="0" w:oddVBand="0" w:evenVBand="0" w:oddHBand="0" w:evenHBand="0" w:firstRowFirstColumn="0" w:firstRowLastColumn="0" w:lastRowFirstColumn="0" w:lastRowLastColumn="0"/>
            <w:tcW w:w="4505" w:type="dxa"/>
          </w:tcPr>
          <w:p w14:paraId="584EAAF1" w14:textId="77777777" w:rsidR="00672ABC" w:rsidRPr="00CD4626" w:rsidRDefault="00672ABC">
            <w:pPr>
              <w:rPr>
                <w:rFonts w:cs="Arial"/>
                <w:b w:val="0"/>
                <w:bCs w:val="0"/>
                <w:sz w:val="26"/>
                <w:szCs w:val="26"/>
              </w:rPr>
            </w:pPr>
            <w:r w:rsidRPr="00CD4626">
              <w:rPr>
                <w:rFonts w:cs="Arial"/>
                <w:b w:val="0"/>
                <w:bCs w:val="0"/>
                <w:sz w:val="26"/>
                <w:szCs w:val="26"/>
              </w:rPr>
              <w:t xml:space="preserve">Reason for leaving </w:t>
            </w:r>
          </w:p>
        </w:tc>
        <w:tc>
          <w:tcPr>
            <w:tcW w:w="4505" w:type="dxa"/>
          </w:tcPr>
          <w:p w14:paraId="5D00B8B7" w14:textId="77777777" w:rsidR="00672ABC" w:rsidRPr="00CD4626" w:rsidRDefault="00672ABC">
            <w:pPr>
              <w:cnfStyle w:val="000000000000" w:firstRow="0" w:lastRow="0" w:firstColumn="0" w:lastColumn="0" w:oddVBand="0" w:evenVBand="0" w:oddHBand="0" w:evenHBand="0" w:firstRowFirstColumn="0" w:firstRowLastColumn="0" w:lastRowFirstColumn="0" w:lastRowLastColumn="0"/>
              <w:rPr>
                <w:rFonts w:cs="Arial"/>
                <w:sz w:val="26"/>
                <w:szCs w:val="26"/>
              </w:rPr>
            </w:pPr>
          </w:p>
        </w:tc>
      </w:tr>
      <w:tr w:rsidR="00672ABC" w:rsidRPr="00CD4626" w14:paraId="5B5B5304" w14:textId="77777777" w:rsidTr="008C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9673760" w14:textId="77777777" w:rsidR="00672ABC" w:rsidRPr="00CD4626" w:rsidRDefault="00672ABC">
            <w:pPr>
              <w:rPr>
                <w:rFonts w:cs="Arial"/>
                <w:b w:val="0"/>
                <w:bCs w:val="0"/>
                <w:sz w:val="26"/>
                <w:szCs w:val="26"/>
              </w:rPr>
            </w:pPr>
            <w:r w:rsidRPr="00CD4626">
              <w:rPr>
                <w:rFonts w:cs="Arial"/>
                <w:b w:val="0"/>
                <w:bCs w:val="0"/>
                <w:sz w:val="26"/>
                <w:szCs w:val="26"/>
              </w:rPr>
              <w:t>Outline of duties and responsibilities</w:t>
            </w:r>
          </w:p>
        </w:tc>
        <w:tc>
          <w:tcPr>
            <w:tcW w:w="4505" w:type="dxa"/>
          </w:tcPr>
          <w:p w14:paraId="17C428BB" w14:textId="77777777" w:rsidR="00672ABC" w:rsidRPr="00CD4626" w:rsidRDefault="00672ABC">
            <w:pPr>
              <w:cnfStyle w:val="000000100000" w:firstRow="0" w:lastRow="0" w:firstColumn="0" w:lastColumn="0" w:oddVBand="0" w:evenVBand="0" w:oddHBand="1" w:evenHBand="0" w:firstRowFirstColumn="0" w:firstRowLastColumn="0" w:lastRowFirstColumn="0" w:lastRowLastColumn="0"/>
              <w:rPr>
                <w:rFonts w:cs="Arial"/>
                <w:sz w:val="26"/>
                <w:szCs w:val="26"/>
              </w:rPr>
            </w:pPr>
          </w:p>
        </w:tc>
      </w:tr>
    </w:tbl>
    <w:p w14:paraId="6BD0782F" w14:textId="77777777" w:rsidR="00672ABC" w:rsidRPr="00CD4626" w:rsidRDefault="00672ABC" w:rsidP="00672ABC">
      <w:pPr>
        <w:rPr>
          <w:rFonts w:cs="Arial"/>
          <w:sz w:val="26"/>
          <w:szCs w:val="26"/>
        </w:rPr>
      </w:pPr>
    </w:p>
    <w:p w14:paraId="37121D30" w14:textId="246CF0AA" w:rsidR="00672ABC" w:rsidRPr="00CD4626" w:rsidRDefault="00672ABC" w:rsidP="00672ABC">
      <w:pPr>
        <w:rPr>
          <w:rFonts w:cs="Arial"/>
          <w:sz w:val="28"/>
          <w:szCs w:val="28"/>
        </w:rPr>
      </w:pPr>
      <w:r w:rsidRPr="00CD4626">
        <w:rPr>
          <w:rFonts w:cs="Arial"/>
          <w:sz w:val="28"/>
          <w:szCs w:val="28"/>
        </w:rPr>
        <w:t xml:space="preserve">Please copy and </w:t>
      </w:r>
      <w:r w:rsidR="00D740A1" w:rsidRPr="00CD4626">
        <w:rPr>
          <w:rFonts w:cs="Arial"/>
          <w:sz w:val="28"/>
          <w:szCs w:val="28"/>
        </w:rPr>
        <w:t>paste</w:t>
      </w:r>
      <w:r w:rsidRPr="00CD4626">
        <w:rPr>
          <w:rFonts w:cs="Arial"/>
          <w:sz w:val="28"/>
          <w:szCs w:val="28"/>
        </w:rPr>
        <w:t xml:space="preserve"> the above table if you wish to provide further employment history details. </w:t>
      </w:r>
    </w:p>
    <w:p w14:paraId="7C461488" w14:textId="15672414" w:rsidR="00672ABC" w:rsidRDefault="00672ABC" w:rsidP="00672ABC">
      <w:pPr>
        <w:pStyle w:val="Heading2"/>
      </w:pPr>
      <w:r>
        <w:t xml:space="preserve">Education </w:t>
      </w:r>
      <w:r w:rsidR="007343AD">
        <w:t>s</w:t>
      </w:r>
      <w:r w:rsidR="00E61335">
        <w:t>ection</w:t>
      </w:r>
    </w:p>
    <w:p w14:paraId="453ADE32" w14:textId="0D7EAB23" w:rsidR="00672ABC" w:rsidRPr="008F4161" w:rsidRDefault="00672ABC" w:rsidP="00672ABC">
      <w:pPr>
        <w:pStyle w:val="LGAintrotext"/>
        <w:rPr>
          <w:color w:val="auto"/>
          <w:szCs w:val="28"/>
        </w:rPr>
      </w:pPr>
      <w:r w:rsidRPr="008F4161">
        <w:rPr>
          <w:color w:val="auto"/>
          <w:szCs w:val="28"/>
        </w:rPr>
        <w:t>Please list all qualifications and courses relevant to the role. </w:t>
      </w:r>
    </w:p>
    <w:tbl>
      <w:tblPr>
        <w:tblStyle w:val="PlainTable1"/>
        <w:tblW w:w="0" w:type="auto"/>
        <w:tblLook w:val="04A0" w:firstRow="1" w:lastRow="0" w:firstColumn="1" w:lastColumn="0" w:noHBand="0" w:noVBand="1"/>
      </w:tblPr>
      <w:tblGrid>
        <w:gridCol w:w="4505"/>
        <w:gridCol w:w="4505"/>
      </w:tblGrid>
      <w:tr w:rsidR="00672ABC" w:rsidRPr="008F4161" w14:paraId="777E3D6C"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5" w:type="dxa"/>
            <w:shd w:val="clear" w:color="auto" w:fill="951B81"/>
            <w:vAlign w:val="center"/>
          </w:tcPr>
          <w:p w14:paraId="37B9CB4E" w14:textId="1453D323" w:rsidR="00672ABC" w:rsidRPr="008F4161" w:rsidRDefault="00672ABC" w:rsidP="007343AD">
            <w:pPr>
              <w:pStyle w:val="Heading3"/>
              <w:spacing w:before="0"/>
              <w:rPr>
                <w:b/>
                <w:bCs w:val="0"/>
                <w:color w:val="FFFFFF" w:themeColor="background1"/>
                <w:sz w:val="28"/>
                <w:szCs w:val="28"/>
              </w:rPr>
            </w:pPr>
            <w:r w:rsidRPr="008F4161">
              <w:rPr>
                <w:b/>
                <w:bCs w:val="0"/>
                <w:color w:val="FFFFFF" w:themeColor="background1"/>
                <w:sz w:val="28"/>
                <w:szCs w:val="28"/>
              </w:rPr>
              <w:t xml:space="preserve">Application </w:t>
            </w:r>
            <w:r w:rsidR="007343AD">
              <w:rPr>
                <w:b/>
                <w:bCs w:val="0"/>
                <w:color w:val="FFFFFF" w:themeColor="background1"/>
                <w:sz w:val="28"/>
                <w:szCs w:val="28"/>
              </w:rPr>
              <w:t>d</w:t>
            </w:r>
            <w:r w:rsidRPr="008F4161">
              <w:rPr>
                <w:b/>
                <w:bCs w:val="0"/>
                <w:color w:val="FFFFFF" w:themeColor="background1"/>
                <w:sz w:val="28"/>
                <w:szCs w:val="28"/>
              </w:rPr>
              <w:t>etails</w:t>
            </w:r>
          </w:p>
        </w:tc>
        <w:tc>
          <w:tcPr>
            <w:tcW w:w="4505" w:type="dxa"/>
            <w:shd w:val="clear" w:color="auto" w:fill="951B81"/>
            <w:vAlign w:val="center"/>
          </w:tcPr>
          <w:p w14:paraId="6DB9444D" w14:textId="623C0607" w:rsidR="00672ABC" w:rsidRPr="008F4161" w:rsidRDefault="00672ABC" w:rsidP="007343AD">
            <w:pPr>
              <w:pStyle w:val="Heading3"/>
              <w:spacing w:before="0"/>
              <w:cnfStyle w:val="100000000000" w:firstRow="1" w:lastRow="0" w:firstColumn="0" w:lastColumn="0" w:oddVBand="0" w:evenVBand="0" w:oddHBand="0" w:evenHBand="0" w:firstRowFirstColumn="0" w:firstRowLastColumn="0" w:lastRowFirstColumn="0" w:lastRowLastColumn="0"/>
              <w:rPr>
                <w:b/>
                <w:bCs w:val="0"/>
                <w:color w:val="FFFFFF" w:themeColor="background1"/>
                <w:sz w:val="28"/>
                <w:szCs w:val="28"/>
              </w:rPr>
            </w:pPr>
            <w:r w:rsidRPr="008F4161">
              <w:rPr>
                <w:b/>
                <w:bCs w:val="0"/>
                <w:color w:val="FFFFFF" w:themeColor="background1"/>
                <w:sz w:val="28"/>
                <w:szCs w:val="28"/>
              </w:rPr>
              <w:t xml:space="preserve">Your </w:t>
            </w:r>
            <w:r w:rsidR="007343AD">
              <w:rPr>
                <w:b/>
                <w:bCs w:val="0"/>
                <w:color w:val="FFFFFF" w:themeColor="background1"/>
                <w:sz w:val="28"/>
                <w:szCs w:val="28"/>
              </w:rPr>
              <w:t>i</w:t>
            </w:r>
            <w:r w:rsidRPr="008F4161">
              <w:rPr>
                <w:b/>
                <w:bCs w:val="0"/>
                <w:color w:val="FFFFFF" w:themeColor="background1"/>
                <w:sz w:val="28"/>
                <w:szCs w:val="28"/>
              </w:rPr>
              <w:t xml:space="preserve">nformation </w:t>
            </w:r>
          </w:p>
        </w:tc>
      </w:tr>
      <w:tr w:rsidR="00672ABC" w:rsidRPr="008F4161" w14:paraId="749CC236" w14:textId="77777777" w:rsidTr="00724BE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05" w:type="dxa"/>
          </w:tcPr>
          <w:p w14:paraId="41075763" w14:textId="4B3C9D6E" w:rsidR="00672ABC" w:rsidRPr="008F4161" w:rsidRDefault="00672ABC" w:rsidP="00B21D9A">
            <w:pPr>
              <w:pStyle w:val="Heading3"/>
              <w:spacing w:before="0" w:after="0"/>
              <w:rPr>
                <w:sz w:val="28"/>
                <w:szCs w:val="28"/>
              </w:rPr>
            </w:pPr>
            <w:r w:rsidRPr="008F4161">
              <w:rPr>
                <w:sz w:val="28"/>
                <w:szCs w:val="28"/>
              </w:rPr>
              <w:t xml:space="preserve">University / College / School </w:t>
            </w:r>
          </w:p>
        </w:tc>
        <w:tc>
          <w:tcPr>
            <w:tcW w:w="4505" w:type="dxa"/>
          </w:tcPr>
          <w:p w14:paraId="51B0543E" w14:textId="4AEC51E6" w:rsidR="00672ABC" w:rsidRPr="008F4161" w:rsidRDefault="00724BE9" w:rsidP="00724BE9">
            <w:pPr>
              <w:pStyle w:val="Heading3"/>
              <w:spacing w:before="0" w:after="0"/>
              <w:cnfStyle w:val="000000100000" w:firstRow="0" w:lastRow="0" w:firstColumn="0" w:lastColumn="0" w:oddVBand="0" w:evenVBand="0" w:oddHBand="1" w:evenHBand="0" w:firstRowFirstColumn="0" w:firstRowLastColumn="0" w:lastRowFirstColumn="0" w:lastRowLastColumn="0"/>
              <w:rPr>
                <w:sz w:val="28"/>
                <w:szCs w:val="28"/>
              </w:rPr>
            </w:pPr>
            <w:r w:rsidRPr="008F4161">
              <w:rPr>
                <w:sz w:val="28"/>
                <w:szCs w:val="28"/>
              </w:rPr>
              <w:t xml:space="preserve">  </w:t>
            </w:r>
          </w:p>
        </w:tc>
      </w:tr>
      <w:tr w:rsidR="00672ABC" w:rsidRPr="008F4161" w14:paraId="425D784D"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16D206F4" w14:textId="0FD230F2" w:rsidR="00672ABC" w:rsidRPr="008F4161" w:rsidRDefault="00672ABC" w:rsidP="00B21D9A">
            <w:pPr>
              <w:pStyle w:val="Heading3"/>
              <w:spacing w:before="0" w:after="0"/>
              <w:rPr>
                <w:sz w:val="28"/>
                <w:szCs w:val="28"/>
              </w:rPr>
            </w:pPr>
            <w:r w:rsidRPr="008F4161">
              <w:rPr>
                <w:sz w:val="28"/>
                <w:szCs w:val="28"/>
              </w:rPr>
              <w:t>Date from and to</w:t>
            </w:r>
          </w:p>
        </w:tc>
        <w:tc>
          <w:tcPr>
            <w:tcW w:w="4505" w:type="dxa"/>
          </w:tcPr>
          <w:p w14:paraId="126185FA" w14:textId="77777777" w:rsidR="00672ABC" w:rsidRPr="008F4161" w:rsidRDefault="00672ABC" w:rsidP="00724BE9">
            <w:pPr>
              <w:pStyle w:val="Heading3"/>
              <w:spacing w:before="0" w:after="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672ABC" w:rsidRPr="008F4161" w14:paraId="275C6087" w14:textId="77777777" w:rsidTr="00B21D9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4505" w:type="dxa"/>
          </w:tcPr>
          <w:p w14:paraId="4B00B726" w14:textId="277E7F79" w:rsidR="00672ABC" w:rsidRPr="008F4161" w:rsidRDefault="00672ABC" w:rsidP="00B21D9A">
            <w:pPr>
              <w:pStyle w:val="Heading3"/>
              <w:spacing w:before="0" w:after="0"/>
              <w:rPr>
                <w:sz w:val="28"/>
                <w:szCs w:val="28"/>
              </w:rPr>
            </w:pPr>
            <w:r w:rsidRPr="008F4161">
              <w:rPr>
                <w:sz w:val="28"/>
                <w:szCs w:val="28"/>
              </w:rPr>
              <w:t xml:space="preserve">Subject </w:t>
            </w:r>
          </w:p>
        </w:tc>
        <w:tc>
          <w:tcPr>
            <w:tcW w:w="4505" w:type="dxa"/>
          </w:tcPr>
          <w:p w14:paraId="757F152D" w14:textId="77777777" w:rsidR="00672ABC" w:rsidRPr="008F4161" w:rsidRDefault="00672ABC" w:rsidP="00724BE9">
            <w:pPr>
              <w:pStyle w:val="Heading3"/>
              <w:spacing w:before="0" w:after="0"/>
              <w:cnfStyle w:val="000000100000" w:firstRow="0" w:lastRow="0" w:firstColumn="0" w:lastColumn="0" w:oddVBand="0" w:evenVBand="0" w:oddHBand="1" w:evenHBand="0" w:firstRowFirstColumn="0" w:firstRowLastColumn="0" w:lastRowFirstColumn="0" w:lastRowLastColumn="0"/>
              <w:rPr>
                <w:sz w:val="28"/>
                <w:szCs w:val="28"/>
              </w:rPr>
            </w:pPr>
          </w:p>
        </w:tc>
      </w:tr>
      <w:tr w:rsidR="00672ABC" w:rsidRPr="008F4161" w14:paraId="36F3AB65" w14:textId="77777777" w:rsidTr="00B21D9A">
        <w:trPr>
          <w:trHeight w:val="109"/>
        </w:trPr>
        <w:tc>
          <w:tcPr>
            <w:cnfStyle w:val="001000000000" w:firstRow="0" w:lastRow="0" w:firstColumn="1" w:lastColumn="0" w:oddVBand="0" w:evenVBand="0" w:oddHBand="0" w:evenHBand="0" w:firstRowFirstColumn="0" w:firstRowLastColumn="0" w:lastRowFirstColumn="0" w:lastRowLastColumn="0"/>
            <w:tcW w:w="4505" w:type="dxa"/>
          </w:tcPr>
          <w:p w14:paraId="1A3DAADB" w14:textId="1DE422F3" w:rsidR="00672ABC" w:rsidRPr="008F4161" w:rsidRDefault="00672ABC" w:rsidP="00B21D9A">
            <w:pPr>
              <w:pStyle w:val="Heading3"/>
              <w:spacing w:before="0" w:after="0"/>
              <w:rPr>
                <w:sz w:val="28"/>
                <w:szCs w:val="28"/>
              </w:rPr>
            </w:pPr>
            <w:r w:rsidRPr="008F4161">
              <w:rPr>
                <w:sz w:val="28"/>
                <w:szCs w:val="28"/>
              </w:rPr>
              <w:t xml:space="preserve">Level / Grade </w:t>
            </w:r>
          </w:p>
        </w:tc>
        <w:tc>
          <w:tcPr>
            <w:tcW w:w="4505" w:type="dxa"/>
          </w:tcPr>
          <w:p w14:paraId="4AD05FAF" w14:textId="77777777" w:rsidR="00672ABC" w:rsidRPr="008F4161" w:rsidRDefault="00672ABC" w:rsidP="00724BE9">
            <w:pPr>
              <w:pStyle w:val="Heading3"/>
              <w:spacing w:before="0" w:after="0"/>
              <w:cnfStyle w:val="000000000000" w:firstRow="0" w:lastRow="0" w:firstColumn="0" w:lastColumn="0" w:oddVBand="0" w:evenVBand="0" w:oddHBand="0" w:evenHBand="0" w:firstRowFirstColumn="0" w:firstRowLastColumn="0" w:lastRowFirstColumn="0" w:lastRowLastColumn="0"/>
              <w:rPr>
                <w:sz w:val="28"/>
                <w:szCs w:val="28"/>
              </w:rPr>
            </w:pPr>
          </w:p>
        </w:tc>
      </w:tr>
    </w:tbl>
    <w:p w14:paraId="0EE2809F" w14:textId="77777777" w:rsidR="00672ABC" w:rsidRPr="008F4161" w:rsidRDefault="00672ABC" w:rsidP="00672ABC">
      <w:pPr>
        <w:rPr>
          <w:sz w:val="28"/>
          <w:szCs w:val="28"/>
        </w:rPr>
      </w:pPr>
    </w:p>
    <w:p w14:paraId="17644F0E" w14:textId="3BFAB385" w:rsidR="00672ABC" w:rsidRPr="008F4161" w:rsidRDefault="00672ABC" w:rsidP="00672ABC">
      <w:pPr>
        <w:rPr>
          <w:sz w:val="28"/>
          <w:szCs w:val="28"/>
        </w:rPr>
      </w:pPr>
      <w:r w:rsidRPr="008F4161">
        <w:rPr>
          <w:sz w:val="28"/>
          <w:szCs w:val="28"/>
        </w:rPr>
        <w:t xml:space="preserve">Please copy and paste the above table if you wish to provide further education details. </w:t>
      </w:r>
    </w:p>
    <w:p w14:paraId="5CDB1722" w14:textId="5FE2C837" w:rsidR="00672ABC" w:rsidRPr="008F4161" w:rsidRDefault="00672ABC" w:rsidP="00672ABC">
      <w:pPr>
        <w:pStyle w:val="Heading3"/>
        <w:rPr>
          <w:sz w:val="28"/>
          <w:szCs w:val="28"/>
        </w:rPr>
      </w:pPr>
      <w:r w:rsidRPr="008F4161">
        <w:rPr>
          <w:sz w:val="28"/>
          <w:szCs w:val="28"/>
        </w:rPr>
        <w:t xml:space="preserve">Other Training / Qualifications </w:t>
      </w:r>
    </w:p>
    <w:tbl>
      <w:tblPr>
        <w:tblStyle w:val="PlainTable1"/>
        <w:tblW w:w="0" w:type="auto"/>
        <w:tblLook w:val="04A0" w:firstRow="1" w:lastRow="0" w:firstColumn="1" w:lastColumn="0" w:noHBand="0" w:noVBand="1"/>
      </w:tblPr>
      <w:tblGrid>
        <w:gridCol w:w="4505"/>
        <w:gridCol w:w="4505"/>
      </w:tblGrid>
      <w:tr w:rsidR="00672ABC" w:rsidRPr="008F4161" w14:paraId="4F16AB22"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5" w:type="dxa"/>
            <w:shd w:val="clear" w:color="auto" w:fill="951B81"/>
            <w:vAlign w:val="center"/>
          </w:tcPr>
          <w:p w14:paraId="5D83227F" w14:textId="568E78F6" w:rsidR="00672ABC" w:rsidRPr="008F4161" w:rsidRDefault="00672ABC" w:rsidP="007343AD">
            <w:pPr>
              <w:rPr>
                <w:color w:val="FFFFFF" w:themeColor="background1"/>
                <w:sz w:val="28"/>
                <w:szCs w:val="28"/>
              </w:rPr>
            </w:pPr>
            <w:r w:rsidRPr="008F4161">
              <w:rPr>
                <w:color w:val="FFFFFF" w:themeColor="background1"/>
                <w:sz w:val="28"/>
                <w:szCs w:val="28"/>
              </w:rPr>
              <w:t xml:space="preserve">Application </w:t>
            </w:r>
            <w:r w:rsidR="007343AD">
              <w:rPr>
                <w:color w:val="FFFFFF" w:themeColor="background1"/>
                <w:sz w:val="28"/>
                <w:szCs w:val="28"/>
              </w:rPr>
              <w:t>d</w:t>
            </w:r>
            <w:r w:rsidRPr="008F4161">
              <w:rPr>
                <w:color w:val="FFFFFF" w:themeColor="background1"/>
                <w:sz w:val="28"/>
                <w:szCs w:val="28"/>
              </w:rPr>
              <w:t>etails</w:t>
            </w:r>
          </w:p>
        </w:tc>
        <w:tc>
          <w:tcPr>
            <w:tcW w:w="4505" w:type="dxa"/>
            <w:shd w:val="clear" w:color="auto" w:fill="951B81"/>
            <w:vAlign w:val="center"/>
          </w:tcPr>
          <w:p w14:paraId="0ACF55AE" w14:textId="74B463BF" w:rsidR="00672ABC" w:rsidRPr="008F4161" w:rsidRDefault="00672ABC" w:rsidP="007343AD">
            <w:pP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8F4161">
              <w:rPr>
                <w:color w:val="FFFFFF" w:themeColor="background1"/>
                <w:sz w:val="28"/>
                <w:szCs w:val="28"/>
              </w:rPr>
              <w:t xml:space="preserve">Your </w:t>
            </w:r>
            <w:r w:rsidR="007343AD">
              <w:rPr>
                <w:color w:val="FFFFFF" w:themeColor="background1"/>
                <w:sz w:val="28"/>
                <w:szCs w:val="28"/>
              </w:rPr>
              <w:t>i</w:t>
            </w:r>
            <w:r w:rsidRPr="008F4161">
              <w:rPr>
                <w:color w:val="FFFFFF" w:themeColor="background1"/>
                <w:sz w:val="28"/>
                <w:szCs w:val="28"/>
              </w:rPr>
              <w:t>nformation</w:t>
            </w:r>
          </w:p>
        </w:tc>
      </w:tr>
      <w:tr w:rsidR="00672ABC" w:rsidRPr="008F4161" w14:paraId="22666B5E" w14:textId="77777777" w:rsidTr="00B21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B60D296" w14:textId="77777777" w:rsidR="00672ABC" w:rsidRPr="008F4161" w:rsidRDefault="00672ABC" w:rsidP="00672ABC">
            <w:pPr>
              <w:rPr>
                <w:sz w:val="28"/>
                <w:szCs w:val="28"/>
              </w:rPr>
            </w:pPr>
            <w:r w:rsidRPr="008F4161">
              <w:rPr>
                <w:sz w:val="28"/>
                <w:szCs w:val="28"/>
              </w:rPr>
              <w:t>Other courses and awards</w:t>
            </w:r>
          </w:p>
          <w:p w14:paraId="33B016A9" w14:textId="2C7BA24E" w:rsidR="00672ABC" w:rsidRPr="008F4161" w:rsidRDefault="00672ABC" w:rsidP="00672ABC">
            <w:pPr>
              <w:rPr>
                <w:b w:val="0"/>
                <w:bCs w:val="0"/>
                <w:sz w:val="28"/>
                <w:szCs w:val="28"/>
              </w:rPr>
            </w:pPr>
            <w:r w:rsidRPr="008F4161">
              <w:rPr>
                <w:b w:val="0"/>
                <w:bCs w:val="0"/>
                <w:sz w:val="28"/>
                <w:szCs w:val="28"/>
              </w:rPr>
              <w:t>(Please include results and grades obtained)</w:t>
            </w:r>
          </w:p>
        </w:tc>
        <w:tc>
          <w:tcPr>
            <w:tcW w:w="4505" w:type="dxa"/>
          </w:tcPr>
          <w:p w14:paraId="05622D09" w14:textId="77777777" w:rsidR="00672ABC" w:rsidRPr="008F4161" w:rsidRDefault="00672ABC" w:rsidP="00672ABC">
            <w:pPr>
              <w:cnfStyle w:val="000000100000" w:firstRow="0" w:lastRow="0" w:firstColumn="0" w:lastColumn="0" w:oddVBand="0" w:evenVBand="0" w:oddHBand="1" w:evenHBand="0" w:firstRowFirstColumn="0" w:firstRowLastColumn="0" w:lastRowFirstColumn="0" w:lastRowLastColumn="0"/>
              <w:rPr>
                <w:sz w:val="28"/>
                <w:szCs w:val="28"/>
              </w:rPr>
            </w:pPr>
          </w:p>
        </w:tc>
      </w:tr>
      <w:tr w:rsidR="00672ABC" w:rsidRPr="008F4161" w14:paraId="4972EF8A" w14:textId="77777777" w:rsidTr="00B21D9A">
        <w:tc>
          <w:tcPr>
            <w:cnfStyle w:val="001000000000" w:firstRow="0" w:lastRow="0" w:firstColumn="1" w:lastColumn="0" w:oddVBand="0" w:evenVBand="0" w:oddHBand="0" w:evenHBand="0" w:firstRowFirstColumn="0" w:firstRowLastColumn="0" w:lastRowFirstColumn="0" w:lastRowLastColumn="0"/>
            <w:tcW w:w="4505" w:type="dxa"/>
          </w:tcPr>
          <w:p w14:paraId="4E31B85C" w14:textId="73255601" w:rsidR="00672ABC" w:rsidRPr="008F4161" w:rsidRDefault="00672ABC" w:rsidP="00672ABC">
            <w:pPr>
              <w:rPr>
                <w:b w:val="0"/>
                <w:bCs w:val="0"/>
                <w:sz w:val="28"/>
                <w:szCs w:val="28"/>
              </w:rPr>
            </w:pPr>
            <w:r w:rsidRPr="008F4161">
              <w:rPr>
                <w:b w:val="0"/>
                <w:bCs w:val="0"/>
                <w:sz w:val="28"/>
                <w:szCs w:val="28"/>
              </w:rPr>
              <w:t>Membership of professional institution (Please provide Grade of membership and Year of admission)</w:t>
            </w:r>
          </w:p>
        </w:tc>
        <w:tc>
          <w:tcPr>
            <w:tcW w:w="4505" w:type="dxa"/>
          </w:tcPr>
          <w:p w14:paraId="647A78A3" w14:textId="77777777" w:rsidR="00672ABC" w:rsidRPr="008F4161" w:rsidRDefault="00672ABC" w:rsidP="00672ABC">
            <w:pPr>
              <w:cnfStyle w:val="000000000000" w:firstRow="0" w:lastRow="0" w:firstColumn="0" w:lastColumn="0" w:oddVBand="0" w:evenVBand="0" w:oddHBand="0" w:evenHBand="0" w:firstRowFirstColumn="0" w:firstRowLastColumn="0" w:lastRowFirstColumn="0" w:lastRowLastColumn="0"/>
              <w:rPr>
                <w:sz w:val="28"/>
                <w:szCs w:val="28"/>
              </w:rPr>
            </w:pPr>
          </w:p>
        </w:tc>
      </w:tr>
    </w:tbl>
    <w:p w14:paraId="0197D13C" w14:textId="77777777" w:rsidR="00672ABC" w:rsidRPr="00672ABC" w:rsidRDefault="00672ABC" w:rsidP="00672ABC"/>
    <w:p w14:paraId="6298660A" w14:textId="465CE7CE" w:rsidR="008F4161" w:rsidRPr="008F4161" w:rsidRDefault="008F4161" w:rsidP="008F4161">
      <w:pPr>
        <w:rPr>
          <w:sz w:val="28"/>
          <w:szCs w:val="28"/>
        </w:rPr>
      </w:pPr>
      <w:r w:rsidRPr="008F4161">
        <w:rPr>
          <w:sz w:val="28"/>
          <w:szCs w:val="28"/>
        </w:rPr>
        <w:t xml:space="preserve">Please copy and paste the above table if you wish to provide </w:t>
      </w:r>
      <w:r w:rsidR="000E2F2F">
        <w:rPr>
          <w:sz w:val="28"/>
          <w:szCs w:val="28"/>
        </w:rPr>
        <w:t>further</w:t>
      </w:r>
      <w:r w:rsidR="000E2913">
        <w:rPr>
          <w:sz w:val="28"/>
          <w:szCs w:val="28"/>
        </w:rPr>
        <w:t xml:space="preserve"> other training / qualification </w:t>
      </w:r>
      <w:r w:rsidRPr="008F4161">
        <w:rPr>
          <w:sz w:val="28"/>
          <w:szCs w:val="28"/>
        </w:rPr>
        <w:t xml:space="preserve">details. </w:t>
      </w:r>
    </w:p>
    <w:p w14:paraId="5E83F713" w14:textId="0B8F7437" w:rsidR="00B21D9A" w:rsidRDefault="00B21D9A">
      <w:pPr>
        <w:widowControl/>
        <w:spacing w:after="0" w:line="240" w:lineRule="auto"/>
        <w:rPr>
          <w:b/>
          <w:color w:val="9B2C98"/>
          <w:sz w:val="28"/>
        </w:rPr>
      </w:pPr>
    </w:p>
    <w:p w14:paraId="665DC41C" w14:textId="77777777" w:rsidR="000E2913" w:rsidRDefault="000E2913">
      <w:pPr>
        <w:widowControl/>
        <w:spacing w:after="0" w:line="240" w:lineRule="auto"/>
        <w:rPr>
          <w:b/>
          <w:color w:val="9B2C98"/>
          <w:sz w:val="28"/>
        </w:rPr>
      </w:pPr>
      <w:r>
        <w:br w:type="page"/>
      </w:r>
    </w:p>
    <w:p w14:paraId="25E59A7D" w14:textId="7E2AB3BE" w:rsidR="007613C7" w:rsidRDefault="007613C7" w:rsidP="007613C7">
      <w:pPr>
        <w:pStyle w:val="Heading2"/>
      </w:pPr>
      <w:r>
        <w:t xml:space="preserve">Assessment </w:t>
      </w:r>
      <w:r w:rsidR="007343AD">
        <w:t>q</w:t>
      </w:r>
      <w:r>
        <w:t xml:space="preserve">uestions  </w:t>
      </w:r>
    </w:p>
    <w:tbl>
      <w:tblPr>
        <w:tblStyle w:val="PlainTable1"/>
        <w:tblW w:w="0" w:type="auto"/>
        <w:tblLook w:val="04A0" w:firstRow="1" w:lastRow="0" w:firstColumn="1" w:lastColumn="0" w:noHBand="0" w:noVBand="1"/>
      </w:tblPr>
      <w:tblGrid>
        <w:gridCol w:w="9010"/>
      </w:tblGrid>
      <w:tr w:rsidR="007613C7" w14:paraId="4CBCF56B" w14:textId="77777777">
        <w:trPr>
          <w:cnfStyle w:val="100000000000" w:firstRow="1" w:lastRow="0" w:firstColumn="0" w:lastColumn="0" w:oddVBand="0" w:evenVBand="0" w:oddHBand="0"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9010" w:type="dxa"/>
            <w:shd w:val="clear" w:color="auto" w:fill="951B81"/>
            <w:vAlign w:val="center"/>
          </w:tcPr>
          <w:p w14:paraId="746473D7" w14:textId="47BB45CC" w:rsidR="007613C7" w:rsidRPr="00CD4626" w:rsidRDefault="007613C7">
            <w:pPr>
              <w:pStyle w:val="Heading3"/>
              <w:spacing w:before="0"/>
              <w:rPr>
                <w:b/>
                <w:bCs w:val="0"/>
                <w:sz w:val="28"/>
                <w:szCs w:val="28"/>
              </w:rPr>
            </w:pPr>
            <w:r w:rsidRPr="00CD4626">
              <w:rPr>
                <w:b/>
                <w:bCs w:val="0"/>
                <w:color w:val="FFFFFF" w:themeColor="background1"/>
                <w:sz w:val="28"/>
                <w:szCs w:val="28"/>
              </w:rPr>
              <w:t>What has motivated you to apply to work for the Local Government Association?</w:t>
            </w:r>
            <w:r w:rsidR="00537253">
              <w:rPr>
                <w:b/>
                <w:bCs w:val="0"/>
                <w:color w:val="FFFFFF" w:themeColor="background1"/>
                <w:sz w:val="28"/>
                <w:szCs w:val="28"/>
              </w:rPr>
              <w:t xml:space="preserve"> </w:t>
            </w:r>
            <w:r w:rsidR="00537253" w:rsidRPr="009E2F19">
              <w:rPr>
                <w:color w:val="FFFFFF" w:themeColor="background1"/>
                <w:sz w:val="28"/>
                <w:szCs w:val="28"/>
              </w:rPr>
              <w:t>(</w:t>
            </w:r>
            <w:r w:rsidR="009E2F19" w:rsidRPr="009E2F19">
              <w:rPr>
                <w:color w:val="FFFFFF" w:themeColor="background1"/>
                <w:sz w:val="28"/>
                <w:szCs w:val="28"/>
              </w:rPr>
              <w:t>250-word</w:t>
            </w:r>
            <w:r w:rsidR="00537253" w:rsidRPr="009E2F19">
              <w:rPr>
                <w:color w:val="FFFFFF" w:themeColor="background1"/>
                <w:sz w:val="28"/>
                <w:szCs w:val="28"/>
              </w:rPr>
              <w:t xml:space="preserve"> limit)</w:t>
            </w:r>
          </w:p>
        </w:tc>
      </w:tr>
      <w:tr w:rsidR="007613C7" w14:paraId="495B9B34" w14:textId="77777777" w:rsidTr="000E2F2F">
        <w:trPr>
          <w:cnfStyle w:val="000000100000" w:firstRow="0" w:lastRow="0" w:firstColumn="0" w:lastColumn="0" w:oddVBand="0" w:evenVBand="0" w:oddHBand="1"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9010" w:type="dxa"/>
          </w:tcPr>
          <w:p w14:paraId="081FDC85" w14:textId="77777777" w:rsidR="007613C7" w:rsidRPr="00CD4626" w:rsidRDefault="007613C7" w:rsidP="003F239B">
            <w:pPr>
              <w:rPr>
                <w:sz w:val="28"/>
                <w:szCs w:val="28"/>
              </w:rPr>
            </w:pPr>
          </w:p>
        </w:tc>
      </w:tr>
      <w:tr w:rsidR="007613C7" w14:paraId="6316CAB0" w14:textId="77777777">
        <w:trPr>
          <w:trHeight w:val="739"/>
        </w:trPr>
        <w:tc>
          <w:tcPr>
            <w:cnfStyle w:val="001000000000" w:firstRow="0" w:lastRow="0" w:firstColumn="1" w:lastColumn="0" w:oddVBand="0" w:evenVBand="0" w:oddHBand="0" w:evenHBand="0" w:firstRowFirstColumn="0" w:firstRowLastColumn="0" w:lastRowFirstColumn="0" w:lastRowLastColumn="0"/>
            <w:tcW w:w="9010" w:type="dxa"/>
            <w:shd w:val="clear" w:color="auto" w:fill="951B81"/>
            <w:vAlign w:val="center"/>
          </w:tcPr>
          <w:p w14:paraId="5A5DFF44" w14:textId="75F27D1E" w:rsidR="007613C7" w:rsidRPr="00CD4626" w:rsidRDefault="007613C7">
            <w:pPr>
              <w:pStyle w:val="Heading3"/>
              <w:spacing w:before="0"/>
              <w:rPr>
                <w:b/>
                <w:bCs w:val="0"/>
                <w:sz w:val="28"/>
                <w:szCs w:val="28"/>
              </w:rPr>
            </w:pPr>
            <w:r w:rsidRPr="00CD4626">
              <w:rPr>
                <w:b/>
                <w:bCs w:val="0"/>
                <w:color w:val="FFFFFF" w:themeColor="background1"/>
                <w:sz w:val="28"/>
                <w:szCs w:val="28"/>
              </w:rPr>
              <w:t>Which one of the LGA values do you most identify with and why?</w:t>
            </w:r>
            <w:r w:rsidR="009E2F19">
              <w:rPr>
                <w:b/>
                <w:bCs w:val="0"/>
                <w:color w:val="FFFFFF" w:themeColor="background1"/>
                <w:sz w:val="28"/>
                <w:szCs w:val="28"/>
              </w:rPr>
              <w:t xml:space="preserve"> </w:t>
            </w:r>
            <w:r w:rsidR="009E2F19" w:rsidRPr="009E2F19">
              <w:rPr>
                <w:color w:val="FFFFFF" w:themeColor="background1"/>
                <w:sz w:val="28"/>
                <w:szCs w:val="28"/>
              </w:rPr>
              <w:t>(250-word limit)</w:t>
            </w:r>
          </w:p>
        </w:tc>
      </w:tr>
      <w:tr w:rsidR="007613C7" w14:paraId="2376557B" w14:textId="77777777" w:rsidTr="000E2F2F">
        <w:trPr>
          <w:cnfStyle w:val="000000100000" w:firstRow="0" w:lastRow="0" w:firstColumn="0" w:lastColumn="0" w:oddVBand="0" w:evenVBand="0" w:oddHBand="1"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9010" w:type="dxa"/>
          </w:tcPr>
          <w:p w14:paraId="7C6AACDB" w14:textId="77777777" w:rsidR="007613C7" w:rsidRPr="00CD4626" w:rsidRDefault="007613C7" w:rsidP="003F239B">
            <w:pPr>
              <w:rPr>
                <w:sz w:val="28"/>
                <w:szCs w:val="28"/>
              </w:rPr>
            </w:pPr>
          </w:p>
        </w:tc>
      </w:tr>
      <w:tr w:rsidR="007613C7" w14:paraId="36F7EC76" w14:textId="77777777">
        <w:trPr>
          <w:trHeight w:val="1145"/>
        </w:trPr>
        <w:tc>
          <w:tcPr>
            <w:cnfStyle w:val="001000000000" w:firstRow="0" w:lastRow="0" w:firstColumn="1" w:lastColumn="0" w:oddVBand="0" w:evenVBand="0" w:oddHBand="0" w:evenHBand="0" w:firstRowFirstColumn="0" w:firstRowLastColumn="0" w:lastRowFirstColumn="0" w:lastRowLastColumn="0"/>
            <w:tcW w:w="9010" w:type="dxa"/>
            <w:shd w:val="clear" w:color="auto" w:fill="951B81"/>
            <w:vAlign w:val="center"/>
          </w:tcPr>
          <w:p w14:paraId="0DBA1658" w14:textId="5C4CFC7D" w:rsidR="007613C7" w:rsidRPr="00CD4626" w:rsidRDefault="007613C7">
            <w:pPr>
              <w:pStyle w:val="Heading3"/>
              <w:spacing w:before="0"/>
              <w:rPr>
                <w:b/>
                <w:sz w:val="28"/>
                <w:szCs w:val="28"/>
              </w:rPr>
            </w:pPr>
            <w:r w:rsidRPr="00CD4626">
              <w:rPr>
                <w:b/>
                <w:bCs w:val="0"/>
                <w:color w:val="FFFFFF" w:themeColor="background1"/>
                <w:sz w:val="28"/>
                <w:szCs w:val="28"/>
              </w:rPr>
              <w:t>In the job advert for this role, we have outlined the key person specification items that we would like you to refer to, to show how your skills and experience relates to them. Please provide a supporting statement demonstrating your suitable skills and experience.</w:t>
            </w:r>
          </w:p>
        </w:tc>
      </w:tr>
      <w:tr w:rsidR="007613C7" w14:paraId="4062874F" w14:textId="77777777" w:rsidTr="000E0F97">
        <w:trPr>
          <w:cnfStyle w:val="000000100000" w:firstRow="0" w:lastRow="0" w:firstColumn="0" w:lastColumn="0" w:oddVBand="0" w:evenVBand="0" w:oddHBand="1" w:evenHBand="0" w:firstRowFirstColumn="0" w:firstRowLastColumn="0" w:lastRowFirstColumn="0" w:lastRowLastColumn="0"/>
          <w:trHeight w:val="11827"/>
        </w:trPr>
        <w:tc>
          <w:tcPr>
            <w:cnfStyle w:val="001000000000" w:firstRow="0" w:lastRow="0" w:firstColumn="1" w:lastColumn="0" w:oddVBand="0" w:evenVBand="0" w:oddHBand="0" w:evenHBand="0" w:firstRowFirstColumn="0" w:firstRowLastColumn="0" w:lastRowFirstColumn="0" w:lastRowLastColumn="0"/>
            <w:tcW w:w="9010" w:type="dxa"/>
          </w:tcPr>
          <w:p w14:paraId="60373113" w14:textId="77777777" w:rsidR="007613C7" w:rsidRPr="00CD4626" w:rsidRDefault="007613C7">
            <w:pPr>
              <w:spacing w:after="0"/>
              <w:rPr>
                <w:b w:val="0"/>
                <w:bCs w:val="0"/>
                <w:sz w:val="28"/>
                <w:szCs w:val="28"/>
              </w:rPr>
            </w:pPr>
          </w:p>
        </w:tc>
      </w:tr>
    </w:tbl>
    <w:p w14:paraId="1EEDC0A3" w14:textId="77777777" w:rsidR="007613C7" w:rsidRPr="00724BE9" w:rsidRDefault="007613C7" w:rsidP="007613C7"/>
    <w:p w14:paraId="415B8B29" w14:textId="3BA3A0FE" w:rsidR="00672ABC" w:rsidRDefault="00672ABC" w:rsidP="00672ABC">
      <w:pPr>
        <w:pStyle w:val="Heading2"/>
      </w:pPr>
      <w:r>
        <w:t xml:space="preserve">Additional </w:t>
      </w:r>
      <w:r w:rsidR="007343AD">
        <w:t>i</w:t>
      </w:r>
      <w:r>
        <w:t xml:space="preserve">nformation </w:t>
      </w:r>
      <w:r w:rsidR="007343AD">
        <w:t>s</w:t>
      </w:r>
      <w:r w:rsidR="00E61335">
        <w:t>ection</w:t>
      </w:r>
    </w:p>
    <w:p w14:paraId="5D27D4E9" w14:textId="7BAB5B2C" w:rsidR="00B21D9A" w:rsidRPr="008F4161" w:rsidRDefault="00B21D9A" w:rsidP="00B21D9A">
      <w:pPr>
        <w:pStyle w:val="LGAintrotext"/>
        <w:rPr>
          <w:color w:val="auto"/>
          <w:szCs w:val="28"/>
        </w:rPr>
      </w:pPr>
      <w:r w:rsidRPr="008F4161">
        <w:rPr>
          <w:color w:val="auto"/>
          <w:szCs w:val="28"/>
        </w:rPr>
        <w:t xml:space="preserve">The LGA aims to promote equality of opportunity for all with the right mix of talent, skills and potential. The LGA welcomes applications from diverse candidates. Criminal records will be </w:t>
      </w:r>
      <w:r w:rsidR="008C4015" w:rsidRPr="008F4161">
        <w:rPr>
          <w:color w:val="auto"/>
          <w:szCs w:val="28"/>
        </w:rPr>
        <w:t>considered</w:t>
      </w:r>
      <w:r w:rsidRPr="008F4161">
        <w:rPr>
          <w:color w:val="auto"/>
          <w:szCs w:val="28"/>
        </w:rPr>
        <w:t xml:space="preserve"> for recruitment purposes only if the conviction is relevant. You will not be asked to disclose convictions which are spent under the Rehabilitation of Offenders Act 1974. Having an unspent conviction will not necessarily bar you from employment. This will depend on the circumstance and background to your offences.</w:t>
      </w:r>
    </w:p>
    <w:tbl>
      <w:tblPr>
        <w:tblStyle w:val="PlainTable1"/>
        <w:tblW w:w="9004" w:type="dxa"/>
        <w:tblLayout w:type="fixed"/>
        <w:tblLook w:val="0420" w:firstRow="1" w:lastRow="0" w:firstColumn="0" w:lastColumn="0" w:noHBand="0" w:noVBand="1"/>
      </w:tblPr>
      <w:tblGrid>
        <w:gridCol w:w="6232"/>
        <w:gridCol w:w="2772"/>
      </w:tblGrid>
      <w:tr w:rsidR="00B21D9A" w:rsidRPr="008F4161" w14:paraId="2D5201CD"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tcW w:w="6232" w:type="dxa"/>
            <w:shd w:val="clear" w:color="auto" w:fill="951B81"/>
            <w:vAlign w:val="center"/>
          </w:tcPr>
          <w:p w14:paraId="3970AF16" w14:textId="3487E9C9" w:rsidR="00B21D9A" w:rsidRPr="00CD4626" w:rsidRDefault="00B21D9A" w:rsidP="00CD4626">
            <w:pPr>
              <w:spacing w:after="0"/>
              <w:rPr>
                <w:color w:val="FFFFFF" w:themeColor="background1"/>
                <w:sz w:val="28"/>
                <w:szCs w:val="28"/>
              </w:rPr>
            </w:pPr>
            <w:r w:rsidRPr="00CD4626">
              <w:rPr>
                <w:color w:val="FFFFFF" w:themeColor="background1"/>
                <w:sz w:val="28"/>
                <w:szCs w:val="28"/>
              </w:rPr>
              <w:t xml:space="preserve">Application </w:t>
            </w:r>
            <w:r w:rsidR="007343AD">
              <w:rPr>
                <w:color w:val="FFFFFF" w:themeColor="background1"/>
                <w:sz w:val="28"/>
                <w:szCs w:val="28"/>
              </w:rPr>
              <w:t>d</w:t>
            </w:r>
            <w:r w:rsidRPr="00CD4626">
              <w:rPr>
                <w:color w:val="FFFFFF" w:themeColor="background1"/>
                <w:sz w:val="28"/>
                <w:szCs w:val="28"/>
              </w:rPr>
              <w:t>etails</w:t>
            </w:r>
          </w:p>
        </w:tc>
        <w:tc>
          <w:tcPr>
            <w:tcW w:w="2772" w:type="dxa"/>
            <w:shd w:val="clear" w:color="auto" w:fill="951B81"/>
            <w:vAlign w:val="center"/>
          </w:tcPr>
          <w:p w14:paraId="32F99EE8" w14:textId="463DFF23" w:rsidR="00B21D9A" w:rsidRPr="00CD4626" w:rsidRDefault="00B21D9A" w:rsidP="00CD4626">
            <w:pPr>
              <w:spacing w:after="0"/>
              <w:rPr>
                <w:color w:val="FFFFFF" w:themeColor="background1"/>
                <w:sz w:val="28"/>
                <w:szCs w:val="28"/>
              </w:rPr>
            </w:pPr>
            <w:r w:rsidRPr="00CD4626">
              <w:rPr>
                <w:color w:val="FFFFFF" w:themeColor="background1"/>
                <w:sz w:val="28"/>
                <w:szCs w:val="28"/>
              </w:rPr>
              <w:t xml:space="preserve">Your </w:t>
            </w:r>
            <w:r w:rsidR="007343AD">
              <w:rPr>
                <w:color w:val="FFFFFF" w:themeColor="background1"/>
                <w:sz w:val="28"/>
                <w:szCs w:val="28"/>
              </w:rPr>
              <w:t>i</w:t>
            </w:r>
            <w:r w:rsidRPr="00CD4626">
              <w:rPr>
                <w:color w:val="FFFFFF" w:themeColor="background1"/>
                <w:sz w:val="28"/>
                <w:szCs w:val="28"/>
              </w:rPr>
              <w:t xml:space="preserve">nformation </w:t>
            </w:r>
          </w:p>
        </w:tc>
      </w:tr>
      <w:tr w:rsidR="00B21D9A" w:rsidRPr="008F4161" w14:paraId="6BAAA27D" w14:textId="77777777" w:rsidTr="007E3E37">
        <w:trPr>
          <w:cnfStyle w:val="000000100000" w:firstRow="0" w:lastRow="0" w:firstColumn="0" w:lastColumn="0" w:oddVBand="0" w:evenVBand="0" w:oddHBand="1" w:evenHBand="0" w:firstRowFirstColumn="0" w:firstRowLastColumn="0" w:lastRowFirstColumn="0" w:lastRowLastColumn="0"/>
          <w:trHeight w:val="536"/>
        </w:trPr>
        <w:tc>
          <w:tcPr>
            <w:tcW w:w="6232" w:type="dxa"/>
          </w:tcPr>
          <w:p w14:paraId="07710173" w14:textId="77777777" w:rsidR="00B21D9A" w:rsidRPr="008F4161" w:rsidRDefault="00B21D9A">
            <w:pPr>
              <w:spacing w:after="0"/>
              <w:rPr>
                <w:sz w:val="28"/>
                <w:szCs w:val="28"/>
              </w:rPr>
            </w:pPr>
            <w:r w:rsidRPr="008F4161">
              <w:rPr>
                <w:sz w:val="28"/>
                <w:szCs w:val="28"/>
              </w:rPr>
              <w:t>Do you have any unspent criminal convictions?</w:t>
            </w:r>
          </w:p>
        </w:tc>
        <w:sdt>
          <w:sdtPr>
            <w:rPr>
              <w:sz w:val="28"/>
              <w:szCs w:val="28"/>
            </w:rPr>
            <w:id w:val="1460537871"/>
            <w:placeholder>
              <w:docPart w:val="C97F911359B6410FBE90ABE368F58F5A"/>
            </w:placeholder>
            <w:showingPlcHdr/>
            <w:dropDownList>
              <w:listItem w:value="Choose an item."/>
              <w:listItem w:displayText="Yes" w:value="Yes"/>
              <w:listItem w:displayText="No" w:value="No"/>
            </w:dropDownList>
          </w:sdtPr>
          <w:sdtEndPr/>
          <w:sdtContent>
            <w:tc>
              <w:tcPr>
                <w:tcW w:w="2772" w:type="dxa"/>
              </w:tcPr>
              <w:p w14:paraId="1551515A" w14:textId="142E2971" w:rsidR="00B21D9A" w:rsidRPr="008F4161" w:rsidRDefault="00B21D9A">
                <w:pPr>
                  <w:spacing w:after="0"/>
                  <w:rPr>
                    <w:sz w:val="28"/>
                    <w:szCs w:val="28"/>
                  </w:rPr>
                </w:pPr>
                <w:r w:rsidRPr="008F4161">
                  <w:rPr>
                    <w:rStyle w:val="PlaceholderText"/>
                    <w:sz w:val="28"/>
                    <w:szCs w:val="28"/>
                  </w:rPr>
                  <w:t>Choose an item.</w:t>
                </w:r>
              </w:p>
            </w:tc>
          </w:sdtContent>
        </w:sdt>
      </w:tr>
      <w:tr w:rsidR="00B21D9A" w:rsidRPr="008F4161" w14:paraId="40BDCBBA" w14:textId="77777777" w:rsidTr="007E3E37">
        <w:trPr>
          <w:trHeight w:val="796"/>
        </w:trPr>
        <w:tc>
          <w:tcPr>
            <w:tcW w:w="6232" w:type="dxa"/>
          </w:tcPr>
          <w:p w14:paraId="0C28897A" w14:textId="77777777" w:rsidR="00B21D9A" w:rsidRPr="008F4161" w:rsidRDefault="00B21D9A">
            <w:pPr>
              <w:spacing w:after="0"/>
              <w:rPr>
                <w:sz w:val="28"/>
                <w:szCs w:val="28"/>
              </w:rPr>
            </w:pPr>
            <w:r w:rsidRPr="008F4161">
              <w:rPr>
                <w:sz w:val="28"/>
                <w:szCs w:val="28"/>
              </w:rPr>
              <w:t>If yes, please give details including offence, sentence and date:</w:t>
            </w:r>
          </w:p>
        </w:tc>
        <w:tc>
          <w:tcPr>
            <w:tcW w:w="2772" w:type="dxa"/>
          </w:tcPr>
          <w:p w14:paraId="0A2ECEBC" w14:textId="77777777" w:rsidR="00B21D9A" w:rsidRPr="008F4161" w:rsidRDefault="00B21D9A">
            <w:pPr>
              <w:spacing w:after="0"/>
              <w:rPr>
                <w:sz w:val="28"/>
                <w:szCs w:val="28"/>
              </w:rPr>
            </w:pPr>
          </w:p>
        </w:tc>
      </w:tr>
      <w:tr w:rsidR="00B21D9A" w:rsidRPr="008F4161" w14:paraId="306E43E1" w14:textId="77777777" w:rsidTr="007E3E37">
        <w:trPr>
          <w:cnfStyle w:val="000000100000" w:firstRow="0" w:lastRow="0" w:firstColumn="0" w:lastColumn="0" w:oddVBand="0" w:evenVBand="0" w:oddHBand="1" w:evenHBand="0" w:firstRowFirstColumn="0" w:firstRowLastColumn="0" w:lastRowFirstColumn="0" w:lastRowLastColumn="0"/>
        </w:trPr>
        <w:tc>
          <w:tcPr>
            <w:tcW w:w="6232" w:type="dxa"/>
          </w:tcPr>
          <w:p w14:paraId="4C3D78B5" w14:textId="77777777" w:rsidR="00B21D9A" w:rsidRPr="008F4161" w:rsidRDefault="00B21D9A">
            <w:pPr>
              <w:spacing w:after="0"/>
              <w:rPr>
                <w:sz w:val="28"/>
                <w:szCs w:val="28"/>
              </w:rPr>
            </w:pPr>
            <w:r w:rsidRPr="008F4161">
              <w:rPr>
                <w:sz w:val="28"/>
                <w:szCs w:val="28"/>
              </w:rPr>
              <w:t>Is there any relevant court action pending against you?</w:t>
            </w:r>
          </w:p>
        </w:tc>
        <w:sdt>
          <w:sdtPr>
            <w:rPr>
              <w:sz w:val="28"/>
              <w:szCs w:val="28"/>
            </w:rPr>
            <w:id w:val="-330526489"/>
            <w:placeholder>
              <w:docPart w:val="4C730C45F90B4ACE8FF6EB14DB50B698"/>
            </w:placeholder>
            <w:showingPlcHdr/>
            <w:dropDownList>
              <w:listItem w:value="Choose an item."/>
              <w:listItem w:displayText="Yes" w:value="Yes"/>
              <w:listItem w:displayText="No" w:value="No"/>
            </w:dropDownList>
          </w:sdtPr>
          <w:sdtEndPr/>
          <w:sdtContent>
            <w:tc>
              <w:tcPr>
                <w:tcW w:w="2772" w:type="dxa"/>
              </w:tcPr>
              <w:p w14:paraId="6D4CA54C" w14:textId="299D0C39" w:rsidR="00B21D9A" w:rsidRPr="008F4161" w:rsidRDefault="00B21D9A">
                <w:pPr>
                  <w:spacing w:after="0"/>
                  <w:rPr>
                    <w:sz w:val="28"/>
                    <w:szCs w:val="28"/>
                  </w:rPr>
                </w:pPr>
                <w:r w:rsidRPr="008F4161">
                  <w:rPr>
                    <w:rStyle w:val="PlaceholderText"/>
                    <w:sz w:val="28"/>
                    <w:szCs w:val="28"/>
                  </w:rPr>
                  <w:t>Choose an item.</w:t>
                </w:r>
              </w:p>
            </w:tc>
          </w:sdtContent>
        </w:sdt>
      </w:tr>
      <w:tr w:rsidR="00B21D9A" w:rsidRPr="008F4161" w14:paraId="26EEFFBB" w14:textId="77777777" w:rsidTr="007E3E37">
        <w:tc>
          <w:tcPr>
            <w:tcW w:w="6232" w:type="dxa"/>
          </w:tcPr>
          <w:p w14:paraId="112EDE8A" w14:textId="77777777" w:rsidR="00B21D9A" w:rsidRPr="008F4161" w:rsidRDefault="00B21D9A">
            <w:pPr>
              <w:spacing w:after="0"/>
              <w:rPr>
                <w:sz w:val="28"/>
                <w:szCs w:val="28"/>
              </w:rPr>
            </w:pPr>
            <w:r w:rsidRPr="008F4161">
              <w:rPr>
                <w:sz w:val="28"/>
                <w:szCs w:val="28"/>
              </w:rPr>
              <w:t>Are you related to either a member or employee of the LGA?</w:t>
            </w:r>
          </w:p>
        </w:tc>
        <w:sdt>
          <w:sdtPr>
            <w:rPr>
              <w:sz w:val="28"/>
              <w:szCs w:val="28"/>
            </w:rPr>
            <w:id w:val="-652987779"/>
            <w:placeholder>
              <w:docPart w:val="C1C3A6D547C54CA988C1EF81B9B6B1CB"/>
            </w:placeholder>
            <w:showingPlcHdr/>
            <w:dropDownList>
              <w:listItem w:value="Choose an item."/>
              <w:listItem w:displayText="Yes" w:value="Yes"/>
              <w:listItem w:displayText="No" w:value="No"/>
            </w:dropDownList>
          </w:sdtPr>
          <w:sdtEndPr/>
          <w:sdtContent>
            <w:tc>
              <w:tcPr>
                <w:tcW w:w="2772" w:type="dxa"/>
              </w:tcPr>
              <w:p w14:paraId="4E1C18C4" w14:textId="1AFD4B4F" w:rsidR="00B21D9A" w:rsidRPr="008F4161" w:rsidRDefault="00B21D9A">
                <w:pPr>
                  <w:spacing w:after="0"/>
                  <w:rPr>
                    <w:sz w:val="28"/>
                    <w:szCs w:val="28"/>
                  </w:rPr>
                </w:pPr>
                <w:r w:rsidRPr="008F4161">
                  <w:rPr>
                    <w:rStyle w:val="PlaceholderText"/>
                    <w:sz w:val="28"/>
                    <w:szCs w:val="28"/>
                  </w:rPr>
                  <w:t>Choose an item.</w:t>
                </w:r>
              </w:p>
            </w:tc>
          </w:sdtContent>
        </w:sdt>
      </w:tr>
      <w:tr w:rsidR="00B21D9A" w:rsidRPr="008F4161" w14:paraId="7BA6F08E" w14:textId="77777777" w:rsidTr="007E3E37">
        <w:trPr>
          <w:cnfStyle w:val="000000100000" w:firstRow="0" w:lastRow="0" w:firstColumn="0" w:lastColumn="0" w:oddVBand="0" w:evenVBand="0" w:oddHBand="1" w:evenHBand="0" w:firstRowFirstColumn="0" w:firstRowLastColumn="0" w:lastRowFirstColumn="0" w:lastRowLastColumn="0"/>
          <w:trHeight w:val="712"/>
        </w:trPr>
        <w:tc>
          <w:tcPr>
            <w:tcW w:w="6232" w:type="dxa"/>
          </w:tcPr>
          <w:p w14:paraId="39D56B52" w14:textId="72F877EF" w:rsidR="00B21D9A" w:rsidRPr="008F4161" w:rsidRDefault="00B21D9A">
            <w:pPr>
              <w:spacing w:after="0"/>
              <w:rPr>
                <w:sz w:val="28"/>
                <w:szCs w:val="28"/>
              </w:rPr>
            </w:pPr>
            <w:r w:rsidRPr="008F4161">
              <w:rPr>
                <w:sz w:val="28"/>
                <w:szCs w:val="28"/>
              </w:rPr>
              <w:t xml:space="preserve">If </w:t>
            </w:r>
            <w:r w:rsidR="00724BE9" w:rsidRPr="008F4161">
              <w:rPr>
                <w:sz w:val="28"/>
                <w:szCs w:val="28"/>
              </w:rPr>
              <w:t>y</w:t>
            </w:r>
            <w:r w:rsidRPr="008F4161">
              <w:rPr>
                <w:sz w:val="28"/>
                <w:szCs w:val="28"/>
              </w:rPr>
              <w:t>es, please give details:</w:t>
            </w:r>
          </w:p>
        </w:tc>
        <w:tc>
          <w:tcPr>
            <w:tcW w:w="2772" w:type="dxa"/>
          </w:tcPr>
          <w:p w14:paraId="4B830015" w14:textId="77777777" w:rsidR="00B21D9A" w:rsidRPr="008F4161" w:rsidRDefault="00B21D9A">
            <w:pPr>
              <w:spacing w:after="0"/>
              <w:rPr>
                <w:sz w:val="28"/>
                <w:szCs w:val="28"/>
              </w:rPr>
            </w:pPr>
          </w:p>
        </w:tc>
      </w:tr>
      <w:tr w:rsidR="00B21D9A" w:rsidRPr="008F4161" w14:paraId="579E8077" w14:textId="77777777" w:rsidTr="007E3E37">
        <w:tc>
          <w:tcPr>
            <w:tcW w:w="6232" w:type="dxa"/>
          </w:tcPr>
          <w:p w14:paraId="4E676A00" w14:textId="62478D60" w:rsidR="00B21D9A" w:rsidRPr="008F4161" w:rsidRDefault="00B21D9A">
            <w:pPr>
              <w:spacing w:after="0"/>
              <w:rPr>
                <w:sz w:val="28"/>
                <w:szCs w:val="28"/>
              </w:rPr>
            </w:pPr>
            <w:r w:rsidRPr="008F4161">
              <w:rPr>
                <w:sz w:val="28"/>
                <w:szCs w:val="28"/>
              </w:rPr>
              <w:t xml:space="preserve">If you are offered this </w:t>
            </w:r>
            <w:r w:rsidR="008C4015">
              <w:rPr>
                <w:sz w:val="28"/>
                <w:szCs w:val="28"/>
              </w:rPr>
              <w:t>role</w:t>
            </w:r>
            <w:r w:rsidRPr="008F4161">
              <w:rPr>
                <w:sz w:val="28"/>
                <w:szCs w:val="28"/>
              </w:rPr>
              <w:t>, will you have any other employment?</w:t>
            </w:r>
          </w:p>
        </w:tc>
        <w:sdt>
          <w:sdtPr>
            <w:rPr>
              <w:sz w:val="28"/>
              <w:szCs w:val="28"/>
            </w:rPr>
            <w:id w:val="1321156727"/>
            <w:placeholder>
              <w:docPart w:val="6129C2CC4E814CE6B53130F1D66B3939"/>
            </w:placeholder>
            <w:showingPlcHdr/>
            <w:dropDownList>
              <w:listItem w:value="Choose an item."/>
              <w:listItem w:displayText="Yes" w:value="Yes"/>
              <w:listItem w:displayText="No" w:value="No"/>
            </w:dropDownList>
          </w:sdtPr>
          <w:sdtEndPr/>
          <w:sdtContent>
            <w:tc>
              <w:tcPr>
                <w:tcW w:w="2772" w:type="dxa"/>
              </w:tcPr>
              <w:p w14:paraId="705A69EC" w14:textId="2C1E8671" w:rsidR="00B21D9A" w:rsidRPr="008F4161" w:rsidRDefault="00B21D9A">
                <w:pPr>
                  <w:spacing w:after="0"/>
                  <w:rPr>
                    <w:sz w:val="28"/>
                    <w:szCs w:val="28"/>
                  </w:rPr>
                </w:pPr>
                <w:r w:rsidRPr="008F4161">
                  <w:rPr>
                    <w:rStyle w:val="PlaceholderText"/>
                    <w:sz w:val="28"/>
                    <w:szCs w:val="28"/>
                  </w:rPr>
                  <w:t>Choose an item.</w:t>
                </w:r>
              </w:p>
            </w:tc>
          </w:sdtContent>
        </w:sdt>
      </w:tr>
      <w:tr w:rsidR="00B21D9A" w:rsidRPr="008F4161" w14:paraId="7E17C786" w14:textId="77777777" w:rsidTr="007E3E37">
        <w:trPr>
          <w:cnfStyle w:val="000000100000" w:firstRow="0" w:lastRow="0" w:firstColumn="0" w:lastColumn="0" w:oddVBand="0" w:evenVBand="0" w:oddHBand="1" w:evenHBand="0" w:firstRowFirstColumn="0" w:firstRowLastColumn="0" w:lastRowFirstColumn="0" w:lastRowLastColumn="0"/>
          <w:trHeight w:val="1173"/>
        </w:trPr>
        <w:tc>
          <w:tcPr>
            <w:tcW w:w="6232" w:type="dxa"/>
          </w:tcPr>
          <w:p w14:paraId="76B32746" w14:textId="68F7977A" w:rsidR="00B21D9A" w:rsidRPr="008F4161" w:rsidRDefault="00B21D9A">
            <w:pPr>
              <w:spacing w:after="0"/>
              <w:rPr>
                <w:sz w:val="28"/>
                <w:szCs w:val="28"/>
              </w:rPr>
            </w:pPr>
            <w:r w:rsidRPr="008F4161">
              <w:rPr>
                <w:sz w:val="28"/>
                <w:szCs w:val="28"/>
              </w:rPr>
              <w:t xml:space="preserve">If </w:t>
            </w:r>
            <w:r w:rsidR="00724BE9" w:rsidRPr="008F4161">
              <w:rPr>
                <w:sz w:val="28"/>
                <w:szCs w:val="28"/>
              </w:rPr>
              <w:t>y</w:t>
            </w:r>
            <w:r w:rsidRPr="008F4161">
              <w:rPr>
                <w:sz w:val="28"/>
                <w:szCs w:val="28"/>
              </w:rPr>
              <w:t>es, please give details including employer, number of hours per week and the nature of the work:</w:t>
            </w:r>
          </w:p>
        </w:tc>
        <w:tc>
          <w:tcPr>
            <w:tcW w:w="2772" w:type="dxa"/>
          </w:tcPr>
          <w:p w14:paraId="51F6A4A9" w14:textId="77777777" w:rsidR="00B21D9A" w:rsidRPr="008F4161" w:rsidRDefault="00B21D9A">
            <w:pPr>
              <w:spacing w:after="0"/>
              <w:rPr>
                <w:sz w:val="28"/>
                <w:szCs w:val="28"/>
              </w:rPr>
            </w:pPr>
          </w:p>
        </w:tc>
      </w:tr>
      <w:tr w:rsidR="00B21D9A" w:rsidRPr="008F4161" w14:paraId="051EF2A0" w14:textId="77777777" w:rsidTr="007E3E37">
        <w:trPr>
          <w:trHeight w:val="708"/>
        </w:trPr>
        <w:tc>
          <w:tcPr>
            <w:tcW w:w="6232" w:type="dxa"/>
          </w:tcPr>
          <w:p w14:paraId="714E619A" w14:textId="44DB3AD9" w:rsidR="00724BE9" w:rsidRPr="008F4161" w:rsidRDefault="00B21D9A" w:rsidP="00724BE9">
            <w:pPr>
              <w:spacing w:after="0"/>
              <w:rPr>
                <w:sz w:val="28"/>
                <w:szCs w:val="28"/>
              </w:rPr>
            </w:pPr>
            <w:r w:rsidRPr="008F4161">
              <w:rPr>
                <w:sz w:val="28"/>
                <w:szCs w:val="28"/>
              </w:rPr>
              <w:t>If applicable, please state your Local Government Continuous Service (including organisation(s) and start and end dates)</w:t>
            </w:r>
            <w:r w:rsidR="00724BE9" w:rsidRPr="008F4161">
              <w:rPr>
                <w:sz w:val="28"/>
                <w:szCs w:val="28"/>
              </w:rPr>
              <w:t xml:space="preserve"> </w:t>
            </w:r>
          </w:p>
        </w:tc>
        <w:tc>
          <w:tcPr>
            <w:tcW w:w="2772" w:type="dxa"/>
          </w:tcPr>
          <w:p w14:paraId="67034FF2" w14:textId="339AC628" w:rsidR="00B21D9A" w:rsidRPr="008F4161" w:rsidRDefault="00B21D9A">
            <w:pPr>
              <w:spacing w:after="0"/>
              <w:rPr>
                <w:sz w:val="28"/>
                <w:szCs w:val="28"/>
              </w:rPr>
            </w:pPr>
          </w:p>
        </w:tc>
      </w:tr>
    </w:tbl>
    <w:p w14:paraId="12454B93" w14:textId="77777777" w:rsidR="00B21D9A" w:rsidRDefault="00B21D9A" w:rsidP="00B21D9A"/>
    <w:p w14:paraId="214897DD" w14:textId="77777777" w:rsidR="00B21D9A" w:rsidRDefault="00B21D9A">
      <w:pPr>
        <w:widowControl/>
        <w:spacing w:after="0" w:line="240" w:lineRule="auto"/>
        <w:rPr>
          <w:b/>
          <w:color w:val="9B2C98"/>
          <w:sz w:val="28"/>
        </w:rPr>
      </w:pPr>
      <w:r>
        <w:br w:type="page"/>
      </w:r>
    </w:p>
    <w:p w14:paraId="75A84EC3" w14:textId="0AEBC78D" w:rsidR="00B21D9A" w:rsidRDefault="00B21D9A" w:rsidP="00B21D9A">
      <w:pPr>
        <w:pStyle w:val="Heading2"/>
      </w:pPr>
      <w:r>
        <w:t xml:space="preserve">Equal </w:t>
      </w:r>
      <w:r w:rsidR="007343AD">
        <w:t>o</w:t>
      </w:r>
      <w:r>
        <w:t xml:space="preserve">pportunities </w:t>
      </w:r>
      <w:r w:rsidR="007343AD">
        <w:t>s</w:t>
      </w:r>
      <w:r w:rsidR="00E61335">
        <w:t>ection</w:t>
      </w:r>
    </w:p>
    <w:p w14:paraId="4DF8CD2E" w14:textId="172560E0" w:rsidR="00B21D9A" w:rsidRPr="00837077" w:rsidRDefault="00B21D9A" w:rsidP="00B21D9A">
      <w:pPr>
        <w:pStyle w:val="LGAintrotext"/>
        <w:rPr>
          <w:color w:val="auto"/>
        </w:rPr>
      </w:pPr>
      <w:r w:rsidRPr="00837077">
        <w:rPr>
          <w:color w:val="auto"/>
        </w:rPr>
        <w:t>Please note that this information will be used solely for monitoring purposes and will not be disclosed to anyone involved in the short-listing or appointing purposes to this post.</w:t>
      </w:r>
    </w:p>
    <w:p w14:paraId="3DD4641F" w14:textId="10023989" w:rsidR="00B21D9A" w:rsidRPr="00837077" w:rsidRDefault="00B21D9A" w:rsidP="00B21D9A">
      <w:pPr>
        <w:pStyle w:val="LGAintrotext"/>
        <w:rPr>
          <w:color w:val="auto"/>
        </w:rPr>
      </w:pPr>
      <w:r w:rsidRPr="00837077">
        <w:rPr>
          <w:color w:val="auto"/>
        </w:rPr>
        <w:t>The LGA is an equal opportunities employer. The aim of our policy is to ensure that no job applicant or employee receives less favourable treatment on the grounds of age, sex, sexual orientation, domestic circumstances, race, religion, colour, nationality, ethnic or national origins or disability, or is disadvantaged by conditions and requirements which cannot be shown to be justifiable.</w:t>
      </w:r>
    </w:p>
    <w:p w14:paraId="1811DE45" w14:textId="51B4D295" w:rsidR="00B21D9A" w:rsidRPr="00837077" w:rsidRDefault="00B21D9A" w:rsidP="00B21D9A">
      <w:pPr>
        <w:pStyle w:val="LGAintrotext"/>
        <w:rPr>
          <w:color w:val="auto"/>
        </w:rPr>
      </w:pPr>
      <w:r w:rsidRPr="00837077">
        <w:rPr>
          <w:color w:val="auto"/>
        </w:rPr>
        <w:t xml:space="preserve">Recruitment, selection and promotion procedures will be monitored to ensure that individuals are selected, promoted and treated </w:t>
      </w:r>
      <w:r w:rsidR="000E2913" w:rsidRPr="00837077">
        <w:rPr>
          <w:color w:val="auto"/>
        </w:rPr>
        <w:t>based on</w:t>
      </w:r>
      <w:r w:rsidRPr="00837077">
        <w:rPr>
          <w:color w:val="auto"/>
        </w:rPr>
        <w:t xml:space="preserve"> their relevant merits and abilities.</w:t>
      </w:r>
    </w:p>
    <w:p w14:paraId="160F2000" w14:textId="05EF7F7A" w:rsidR="00B21D9A" w:rsidRPr="00837077" w:rsidRDefault="00B21D9A" w:rsidP="00B21D9A">
      <w:pPr>
        <w:pStyle w:val="LGAintrotext"/>
        <w:rPr>
          <w:color w:val="auto"/>
        </w:rPr>
      </w:pPr>
      <w:r w:rsidRPr="00837077">
        <w:rPr>
          <w:color w:val="auto"/>
        </w:rPr>
        <w:t>To assist the LGA in monitoring the operation of its equal opportunities policy, and for no other reason, please answer the following questions. This information will be removed before your application is passed for shortlisting.</w:t>
      </w:r>
    </w:p>
    <w:tbl>
      <w:tblPr>
        <w:tblStyle w:val="PlainTable1"/>
        <w:tblW w:w="9004" w:type="dxa"/>
        <w:tblLayout w:type="fixed"/>
        <w:tblLook w:val="0420" w:firstRow="1" w:lastRow="0" w:firstColumn="0" w:lastColumn="0" w:noHBand="0" w:noVBand="1"/>
      </w:tblPr>
      <w:tblGrid>
        <w:gridCol w:w="6513"/>
        <w:gridCol w:w="2491"/>
      </w:tblGrid>
      <w:tr w:rsidR="00B21D9A" w:rsidRPr="00FE3319" w14:paraId="044B0CD6" w14:textId="77777777" w:rsidTr="007343AD">
        <w:trPr>
          <w:cnfStyle w:val="100000000000" w:firstRow="1" w:lastRow="0" w:firstColumn="0" w:lastColumn="0" w:oddVBand="0" w:evenVBand="0" w:oddHBand="0" w:evenHBand="0" w:firstRowFirstColumn="0" w:firstRowLastColumn="0" w:lastRowFirstColumn="0" w:lastRowLastColumn="0"/>
          <w:trHeight w:val="567"/>
        </w:trPr>
        <w:tc>
          <w:tcPr>
            <w:tcW w:w="6513" w:type="dxa"/>
            <w:shd w:val="clear" w:color="auto" w:fill="951B81"/>
            <w:vAlign w:val="center"/>
          </w:tcPr>
          <w:p w14:paraId="16AE8150" w14:textId="22A6E7CE" w:rsidR="00B21D9A" w:rsidRPr="00CD4626" w:rsidRDefault="00CD4626" w:rsidP="00CD4626">
            <w:pPr>
              <w:spacing w:after="0"/>
              <w:rPr>
                <w:color w:val="FFFFFF" w:themeColor="background1"/>
                <w:sz w:val="28"/>
                <w:szCs w:val="28"/>
              </w:rPr>
            </w:pPr>
            <w:r w:rsidRPr="00CD4626">
              <w:rPr>
                <w:color w:val="FFFFFF" w:themeColor="background1"/>
                <w:sz w:val="28"/>
                <w:szCs w:val="28"/>
              </w:rPr>
              <w:t>Application Details</w:t>
            </w:r>
          </w:p>
        </w:tc>
        <w:tc>
          <w:tcPr>
            <w:tcW w:w="2491" w:type="dxa"/>
            <w:shd w:val="clear" w:color="auto" w:fill="951B81"/>
            <w:vAlign w:val="center"/>
          </w:tcPr>
          <w:p w14:paraId="3FA3A704" w14:textId="3BC946B4" w:rsidR="00B21D9A" w:rsidRPr="00CD4626" w:rsidRDefault="00B21D9A" w:rsidP="00CD4626">
            <w:pPr>
              <w:spacing w:after="0"/>
              <w:rPr>
                <w:color w:val="FFFFFF" w:themeColor="background1"/>
                <w:sz w:val="28"/>
                <w:szCs w:val="28"/>
              </w:rPr>
            </w:pPr>
            <w:r w:rsidRPr="00CD4626">
              <w:rPr>
                <w:color w:val="FFFFFF" w:themeColor="background1"/>
                <w:sz w:val="28"/>
                <w:szCs w:val="28"/>
              </w:rPr>
              <w:t>Your information</w:t>
            </w:r>
          </w:p>
        </w:tc>
      </w:tr>
      <w:tr w:rsidR="00B21D9A" w:rsidRPr="00FE3319" w14:paraId="0E464237" w14:textId="77777777" w:rsidTr="007E3E37">
        <w:trPr>
          <w:cnfStyle w:val="000000100000" w:firstRow="0" w:lastRow="0" w:firstColumn="0" w:lastColumn="0" w:oddVBand="0" w:evenVBand="0" w:oddHBand="1" w:evenHBand="0" w:firstRowFirstColumn="0" w:firstRowLastColumn="0" w:lastRowFirstColumn="0" w:lastRowLastColumn="0"/>
        </w:trPr>
        <w:tc>
          <w:tcPr>
            <w:tcW w:w="6513" w:type="dxa"/>
          </w:tcPr>
          <w:p w14:paraId="33B7AC9F" w14:textId="0BA515D7" w:rsidR="00B21D9A" w:rsidRPr="00290282" w:rsidRDefault="00B21D9A">
            <w:pPr>
              <w:spacing w:after="0"/>
              <w:rPr>
                <w:b/>
                <w:bCs/>
                <w:sz w:val="28"/>
                <w:szCs w:val="28"/>
              </w:rPr>
            </w:pPr>
            <w:r w:rsidRPr="00290282">
              <w:rPr>
                <w:b/>
                <w:bCs/>
                <w:sz w:val="28"/>
                <w:szCs w:val="28"/>
              </w:rPr>
              <w:t>What is your legal gender?</w:t>
            </w:r>
            <w:r w:rsidR="00990932" w:rsidRPr="00290282">
              <w:rPr>
                <w:b/>
                <w:bCs/>
                <w:sz w:val="28"/>
                <w:szCs w:val="28"/>
              </w:rPr>
              <w:t xml:space="preserve"> (as stated on your passport) </w:t>
            </w:r>
          </w:p>
          <w:p w14:paraId="44A1DE67" w14:textId="77777777" w:rsidR="00724BE9" w:rsidRPr="00FE3319" w:rsidRDefault="00724BE9" w:rsidP="00724BE9">
            <w:pPr>
              <w:pStyle w:val="ListParagraph"/>
              <w:numPr>
                <w:ilvl w:val="0"/>
                <w:numId w:val="29"/>
              </w:numPr>
              <w:spacing w:after="0"/>
              <w:rPr>
                <w:sz w:val="28"/>
                <w:szCs w:val="28"/>
              </w:rPr>
            </w:pPr>
            <w:r w:rsidRPr="00FE3319">
              <w:rPr>
                <w:sz w:val="28"/>
                <w:szCs w:val="28"/>
              </w:rPr>
              <w:t>Male</w:t>
            </w:r>
          </w:p>
          <w:p w14:paraId="36CF5D8F" w14:textId="32ADF933" w:rsidR="00724BE9" w:rsidRPr="00FE3319" w:rsidRDefault="00724BE9" w:rsidP="00724BE9">
            <w:pPr>
              <w:pStyle w:val="ListParagraph"/>
              <w:numPr>
                <w:ilvl w:val="0"/>
                <w:numId w:val="29"/>
              </w:numPr>
              <w:spacing w:after="0"/>
              <w:rPr>
                <w:sz w:val="28"/>
                <w:szCs w:val="28"/>
              </w:rPr>
            </w:pPr>
            <w:r w:rsidRPr="00FE3319">
              <w:rPr>
                <w:sz w:val="28"/>
                <w:szCs w:val="28"/>
              </w:rPr>
              <w:t>Female</w:t>
            </w:r>
          </w:p>
        </w:tc>
        <w:tc>
          <w:tcPr>
            <w:tcW w:w="2491" w:type="dxa"/>
          </w:tcPr>
          <w:p w14:paraId="4C45010E" w14:textId="3CD4E948" w:rsidR="00B21D9A" w:rsidRPr="00FE3319" w:rsidRDefault="00B21D9A">
            <w:pPr>
              <w:spacing w:after="0"/>
              <w:rPr>
                <w:sz w:val="28"/>
                <w:szCs w:val="28"/>
              </w:rPr>
            </w:pPr>
          </w:p>
        </w:tc>
      </w:tr>
      <w:tr w:rsidR="00B21D9A" w:rsidRPr="00FE3319" w14:paraId="2CC79E20" w14:textId="77777777" w:rsidTr="007E3E37">
        <w:tc>
          <w:tcPr>
            <w:tcW w:w="6513" w:type="dxa"/>
          </w:tcPr>
          <w:p w14:paraId="7D77BCC9" w14:textId="75925B7C" w:rsidR="00B21D9A" w:rsidRPr="00290282" w:rsidRDefault="00B21D9A">
            <w:pPr>
              <w:spacing w:after="0"/>
              <w:rPr>
                <w:b/>
                <w:bCs/>
                <w:sz w:val="28"/>
                <w:szCs w:val="28"/>
              </w:rPr>
            </w:pPr>
            <w:r w:rsidRPr="00290282">
              <w:rPr>
                <w:b/>
                <w:bCs/>
                <w:sz w:val="28"/>
                <w:szCs w:val="28"/>
              </w:rPr>
              <w:t xml:space="preserve">What do you consider your gender identity to be? </w:t>
            </w:r>
          </w:p>
          <w:p w14:paraId="1E36AA48" w14:textId="77777777" w:rsidR="00FE3319" w:rsidRPr="00FE3319" w:rsidRDefault="00FE3319" w:rsidP="00FE3319">
            <w:pPr>
              <w:pStyle w:val="ListParagraph"/>
              <w:numPr>
                <w:ilvl w:val="0"/>
                <w:numId w:val="32"/>
              </w:numPr>
              <w:rPr>
                <w:sz w:val="28"/>
                <w:szCs w:val="28"/>
              </w:rPr>
            </w:pPr>
            <w:r w:rsidRPr="00FE3319">
              <w:rPr>
                <w:sz w:val="28"/>
                <w:szCs w:val="28"/>
              </w:rPr>
              <w:t>Female</w:t>
            </w:r>
          </w:p>
          <w:p w14:paraId="322F427B" w14:textId="77777777" w:rsidR="00FE3319" w:rsidRPr="00FE3319" w:rsidRDefault="00FE3319" w:rsidP="00FE3319">
            <w:pPr>
              <w:pStyle w:val="ListParagraph"/>
              <w:numPr>
                <w:ilvl w:val="0"/>
                <w:numId w:val="32"/>
              </w:numPr>
              <w:rPr>
                <w:sz w:val="28"/>
                <w:szCs w:val="28"/>
              </w:rPr>
            </w:pPr>
            <w:r w:rsidRPr="00FE3319">
              <w:rPr>
                <w:sz w:val="28"/>
                <w:szCs w:val="28"/>
              </w:rPr>
              <w:t>Male</w:t>
            </w:r>
          </w:p>
          <w:p w14:paraId="5A16369C" w14:textId="77777777" w:rsidR="00FE3319" w:rsidRPr="00FE3319" w:rsidRDefault="00FE3319" w:rsidP="00FE3319">
            <w:pPr>
              <w:pStyle w:val="ListParagraph"/>
              <w:numPr>
                <w:ilvl w:val="0"/>
                <w:numId w:val="32"/>
              </w:numPr>
              <w:rPr>
                <w:sz w:val="28"/>
                <w:szCs w:val="28"/>
              </w:rPr>
            </w:pPr>
            <w:r w:rsidRPr="00FE3319">
              <w:rPr>
                <w:sz w:val="28"/>
                <w:szCs w:val="28"/>
              </w:rPr>
              <w:t>Non-Binary</w:t>
            </w:r>
          </w:p>
          <w:p w14:paraId="2139D4EB" w14:textId="584986EB" w:rsidR="00FE3319" w:rsidRPr="00FE3319" w:rsidRDefault="00FE3319" w:rsidP="00FE3319">
            <w:pPr>
              <w:pStyle w:val="ListParagraph"/>
              <w:numPr>
                <w:ilvl w:val="0"/>
                <w:numId w:val="32"/>
              </w:numPr>
              <w:rPr>
                <w:sz w:val="28"/>
                <w:szCs w:val="28"/>
              </w:rPr>
            </w:pPr>
            <w:r w:rsidRPr="00FE3319">
              <w:rPr>
                <w:sz w:val="28"/>
                <w:szCs w:val="28"/>
              </w:rPr>
              <w:t>Other/ I prefer to use my own term</w:t>
            </w:r>
            <w:r w:rsidR="008E5867">
              <w:rPr>
                <w:sz w:val="28"/>
                <w:szCs w:val="28"/>
              </w:rPr>
              <w:t xml:space="preserve"> (please specify) </w:t>
            </w:r>
          </w:p>
          <w:p w14:paraId="42A9F178" w14:textId="77777777" w:rsidR="00FE3319" w:rsidRPr="00FE3319" w:rsidRDefault="00FE3319" w:rsidP="00FE3319">
            <w:pPr>
              <w:pStyle w:val="ListParagraph"/>
              <w:numPr>
                <w:ilvl w:val="0"/>
                <w:numId w:val="32"/>
              </w:numPr>
              <w:rPr>
                <w:sz w:val="28"/>
                <w:szCs w:val="28"/>
              </w:rPr>
            </w:pPr>
            <w:r w:rsidRPr="00FE3319">
              <w:rPr>
                <w:sz w:val="28"/>
                <w:szCs w:val="28"/>
              </w:rPr>
              <w:t xml:space="preserve">Prefer not to say </w:t>
            </w:r>
          </w:p>
          <w:p w14:paraId="4E56A153" w14:textId="77777777" w:rsidR="009C5639" w:rsidRPr="00FE3319" w:rsidRDefault="009C5639" w:rsidP="00FE3319">
            <w:pPr>
              <w:pStyle w:val="ListParagraph"/>
              <w:spacing w:after="0"/>
              <w:rPr>
                <w:sz w:val="28"/>
                <w:szCs w:val="28"/>
              </w:rPr>
            </w:pPr>
          </w:p>
          <w:p w14:paraId="38670070" w14:textId="77777777" w:rsidR="00724BE9" w:rsidRPr="00FE3319" w:rsidRDefault="00724BE9">
            <w:pPr>
              <w:spacing w:after="0"/>
              <w:rPr>
                <w:sz w:val="28"/>
                <w:szCs w:val="28"/>
              </w:rPr>
            </w:pPr>
          </w:p>
        </w:tc>
        <w:tc>
          <w:tcPr>
            <w:tcW w:w="2491" w:type="dxa"/>
          </w:tcPr>
          <w:p w14:paraId="628894F6" w14:textId="4F063E81" w:rsidR="00B21D9A" w:rsidRPr="00FE3319" w:rsidRDefault="00B21D9A">
            <w:pPr>
              <w:spacing w:after="0"/>
              <w:rPr>
                <w:sz w:val="28"/>
                <w:szCs w:val="28"/>
              </w:rPr>
            </w:pPr>
          </w:p>
        </w:tc>
      </w:tr>
      <w:tr w:rsidR="00B21D9A" w:rsidRPr="00FE3319" w14:paraId="40139BB6" w14:textId="77777777" w:rsidTr="007E3E37">
        <w:trPr>
          <w:cnfStyle w:val="000000100000" w:firstRow="0" w:lastRow="0" w:firstColumn="0" w:lastColumn="0" w:oddVBand="0" w:evenVBand="0" w:oddHBand="1" w:evenHBand="0" w:firstRowFirstColumn="0" w:firstRowLastColumn="0" w:lastRowFirstColumn="0" w:lastRowLastColumn="0"/>
        </w:trPr>
        <w:tc>
          <w:tcPr>
            <w:tcW w:w="6513" w:type="dxa"/>
          </w:tcPr>
          <w:p w14:paraId="5D6D315F" w14:textId="77777777" w:rsidR="000E2913" w:rsidRPr="00290282" w:rsidRDefault="00B21D9A">
            <w:pPr>
              <w:spacing w:after="0"/>
              <w:rPr>
                <w:b/>
                <w:bCs/>
                <w:sz w:val="28"/>
                <w:szCs w:val="28"/>
              </w:rPr>
            </w:pPr>
            <w:r w:rsidRPr="00290282">
              <w:rPr>
                <w:b/>
                <w:bCs/>
                <w:sz w:val="28"/>
                <w:szCs w:val="28"/>
              </w:rPr>
              <w:t xml:space="preserve">Do you consider yourself to be Transgender? </w:t>
            </w:r>
          </w:p>
          <w:p w14:paraId="15108C39" w14:textId="77777777" w:rsidR="000E2913" w:rsidRDefault="001C445E" w:rsidP="000E2913">
            <w:pPr>
              <w:pStyle w:val="ListParagraph"/>
              <w:numPr>
                <w:ilvl w:val="0"/>
                <w:numId w:val="33"/>
              </w:numPr>
              <w:spacing w:after="0"/>
              <w:rPr>
                <w:sz w:val="28"/>
                <w:szCs w:val="28"/>
              </w:rPr>
            </w:pPr>
            <w:r>
              <w:rPr>
                <w:sz w:val="28"/>
                <w:szCs w:val="28"/>
              </w:rPr>
              <w:t>Yes</w:t>
            </w:r>
          </w:p>
          <w:p w14:paraId="36F740E2" w14:textId="77777777" w:rsidR="001C445E" w:rsidRDefault="001C445E" w:rsidP="000E2913">
            <w:pPr>
              <w:pStyle w:val="ListParagraph"/>
              <w:numPr>
                <w:ilvl w:val="0"/>
                <w:numId w:val="33"/>
              </w:numPr>
              <w:spacing w:after="0"/>
              <w:rPr>
                <w:sz w:val="28"/>
                <w:szCs w:val="28"/>
              </w:rPr>
            </w:pPr>
            <w:r>
              <w:rPr>
                <w:sz w:val="28"/>
                <w:szCs w:val="28"/>
              </w:rPr>
              <w:t xml:space="preserve">No </w:t>
            </w:r>
          </w:p>
          <w:p w14:paraId="7BAA4D74" w14:textId="3BAE3370" w:rsidR="001C445E" w:rsidRPr="000E2913" w:rsidRDefault="001C445E" w:rsidP="000E2913">
            <w:pPr>
              <w:pStyle w:val="ListParagraph"/>
              <w:numPr>
                <w:ilvl w:val="0"/>
                <w:numId w:val="33"/>
              </w:numPr>
              <w:spacing w:after="0"/>
              <w:rPr>
                <w:sz w:val="28"/>
                <w:szCs w:val="28"/>
              </w:rPr>
            </w:pPr>
            <w:r>
              <w:rPr>
                <w:sz w:val="28"/>
                <w:szCs w:val="28"/>
              </w:rPr>
              <w:t xml:space="preserve">Prefer not to say </w:t>
            </w:r>
          </w:p>
        </w:tc>
        <w:tc>
          <w:tcPr>
            <w:tcW w:w="2491" w:type="dxa"/>
          </w:tcPr>
          <w:p w14:paraId="4F6A678E" w14:textId="3D98C26A" w:rsidR="00B21D9A" w:rsidRPr="00FE3319" w:rsidRDefault="00B21D9A">
            <w:pPr>
              <w:spacing w:after="0"/>
              <w:rPr>
                <w:sz w:val="28"/>
                <w:szCs w:val="28"/>
              </w:rPr>
            </w:pPr>
          </w:p>
        </w:tc>
      </w:tr>
    </w:tbl>
    <w:p w14:paraId="7C01181C" w14:textId="77777777" w:rsidR="00290282" w:rsidRDefault="00290282">
      <w:r>
        <w:br w:type="page"/>
      </w:r>
    </w:p>
    <w:tbl>
      <w:tblPr>
        <w:tblStyle w:val="PlainTable1"/>
        <w:tblW w:w="9004" w:type="dxa"/>
        <w:tblLayout w:type="fixed"/>
        <w:tblLook w:val="0420" w:firstRow="1" w:lastRow="0" w:firstColumn="0" w:lastColumn="0" w:noHBand="0" w:noVBand="1"/>
      </w:tblPr>
      <w:tblGrid>
        <w:gridCol w:w="6513"/>
        <w:gridCol w:w="2491"/>
      </w:tblGrid>
      <w:tr w:rsidR="00B21D9A" w:rsidRPr="00FE3319" w14:paraId="56EB0B18" w14:textId="77777777" w:rsidTr="007E3E37">
        <w:trPr>
          <w:cnfStyle w:val="100000000000" w:firstRow="1" w:lastRow="0" w:firstColumn="0" w:lastColumn="0" w:oddVBand="0" w:evenVBand="0" w:oddHBand="0" w:evenHBand="0" w:firstRowFirstColumn="0" w:firstRowLastColumn="0" w:lastRowFirstColumn="0" w:lastRowLastColumn="0"/>
        </w:trPr>
        <w:tc>
          <w:tcPr>
            <w:tcW w:w="6513" w:type="dxa"/>
          </w:tcPr>
          <w:p w14:paraId="648B35FE" w14:textId="6C831673" w:rsidR="00B21D9A" w:rsidRPr="00290282" w:rsidRDefault="00B21D9A">
            <w:pPr>
              <w:spacing w:after="0"/>
              <w:rPr>
                <w:sz w:val="28"/>
                <w:szCs w:val="28"/>
              </w:rPr>
            </w:pPr>
            <w:r w:rsidRPr="00290282">
              <w:rPr>
                <w:sz w:val="28"/>
                <w:szCs w:val="28"/>
              </w:rPr>
              <w:t>What is your ethnic group?</w:t>
            </w:r>
          </w:p>
          <w:p w14:paraId="60277400"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Asian – Bangladeshi </w:t>
            </w:r>
          </w:p>
          <w:p w14:paraId="649A1298"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Asian – British </w:t>
            </w:r>
          </w:p>
          <w:p w14:paraId="05C82EF5"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Asian – Chinese</w:t>
            </w:r>
          </w:p>
          <w:p w14:paraId="6BBE2965"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Asian – Indian </w:t>
            </w:r>
          </w:p>
          <w:p w14:paraId="7946F0F6"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Asian – Other Asian </w:t>
            </w:r>
          </w:p>
          <w:p w14:paraId="31971583"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Asian – Pakistani </w:t>
            </w:r>
          </w:p>
          <w:p w14:paraId="0C211E15"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Black – African </w:t>
            </w:r>
          </w:p>
          <w:p w14:paraId="6D8BB6C9"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Black – British </w:t>
            </w:r>
          </w:p>
          <w:p w14:paraId="23F02ED6"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Black – Caribbean </w:t>
            </w:r>
          </w:p>
          <w:p w14:paraId="50419E49"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Black – Other Background</w:t>
            </w:r>
          </w:p>
          <w:p w14:paraId="0062287F"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Mixed – White &amp; Black Caribbean </w:t>
            </w:r>
          </w:p>
          <w:p w14:paraId="50B838AC"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Mixed – Other Background </w:t>
            </w:r>
          </w:p>
          <w:p w14:paraId="46630297"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Mixed – White &amp; Asian </w:t>
            </w:r>
          </w:p>
          <w:p w14:paraId="5F67367E"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Mixed – White &amp; Black African </w:t>
            </w:r>
          </w:p>
          <w:p w14:paraId="15A25F3C"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British </w:t>
            </w:r>
          </w:p>
          <w:p w14:paraId="112C4403"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English </w:t>
            </w:r>
          </w:p>
          <w:p w14:paraId="6A39D7F1"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Irish </w:t>
            </w:r>
          </w:p>
          <w:p w14:paraId="481E22E0"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Northern Irish </w:t>
            </w:r>
          </w:p>
          <w:p w14:paraId="472CBB8C"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Other Background </w:t>
            </w:r>
          </w:p>
          <w:p w14:paraId="1A23D157"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Scottish </w:t>
            </w:r>
          </w:p>
          <w:p w14:paraId="6B22A429"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White – Welsh </w:t>
            </w:r>
          </w:p>
          <w:p w14:paraId="2B00A385"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Any other Ethnic group </w:t>
            </w:r>
          </w:p>
          <w:p w14:paraId="528DEB13" w14:textId="77777777" w:rsidR="00290282" w:rsidRPr="00290282" w:rsidRDefault="00290282" w:rsidP="00290282">
            <w:pPr>
              <w:pStyle w:val="ListParagraph"/>
              <w:numPr>
                <w:ilvl w:val="0"/>
                <w:numId w:val="35"/>
              </w:numPr>
              <w:rPr>
                <w:b w:val="0"/>
                <w:bCs w:val="0"/>
                <w:sz w:val="28"/>
                <w:szCs w:val="28"/>
              </w:rPr>
            </w:pPr>
            <w:r w:rsidRPr="00290282">
              <w:rPr>
                <w:b w:val="0"/>
                <w:bCs w:val="0"/>
                <w:sz w:val="28"/>
                <w:szCs w:val="28"/>
              </w:rPr>
              <w:t xml:space="preserve">Arab </w:t>
            </w:r>
          </w:p>
          <w:p w14:paraId="39F1F29F" w14:textId="11F5A218" w:rsidR="00290282" w:rsidRPr="00290282" w:rsidRDefault="00290282" w:rsidP="00290282">
            <w:pPr>
              <w:pStyle w:val="ListParagraph"/>
              <w:numPr>
                <w:ilvl w:val="0"/>
                <w:numId w:val="35"/>
              </w:numPr>
              <w:rPr>
                <w:b w:val="0"/>
                <w:bCs w:val="0"/>
                <w:sz w:val="28"/>
                <w:szCs w:val="28"/>
              </w:rPr>
            </w:pPr>
            <w:r>
              <w:rPr>
                <w:b w:val="0"/>
                <w:bCs w:val="0"/>
                <w:sz w:val="28"/>
                <w:szCs w:val="28"/>
              </w:rPr>
              <w:t>Other (please specify)</w:t>
            </w:r>
          </w:p>
          <w:p w14:paraId="6A0BFC3C" w14:textId="588B8806" w:rsidR="00290282" w:rsidRPr="00290282" w:rsidRDefault="00290282" w:rsidP="00290282">
            <w:pPr>
              <w:pStyle w:val="ListParagraph"/>
              <w:numPr>
                <w:ilvl w:val="0"/>
                <w:numId w:val="35"/>
              </w:numPr>
              <w:rPr>
                <w:b w:val="0"/>
                <w:bCs w:val="0"/>
                <w:sz w:val="28"/>
                <w:szCs w:val="28"/>
              </w:rPr>
            </w:pPr>
            <w:r w:rsidRPr="00290282">
              <w:rPr>
                <w:b w:val="0"/>
                <w:bCs w:val="0"/>
                <w:sz w:val="28"/>
                <w:szCs w:val="28"/>
              </w:rPr>
              <w:t>Prefer not to say</w:t>
            </w:r>
          </w:p>
          <w:p w14:paraId="4B4968E3" w14:textId="77777777" w:rsidR="00290282" w:rsidRPr="00290282" w:rsidRDefault="00290282" w:rsidP="00290282">
            <w:pPr>
              <w:pStyle w:val="ListParagraph"/>
              <w:spacing w:after="0"/>
              <w:rPr>
                <w:sz w:val="28"/>
                <w:szCs w:val="28"/>
              </w:rPr>
            </w:pPr>
          </w:p>
        </w:tc>
        <w:tc>
          <w:tcPr>
            <w:tcW w:w="2491" w:type="dxa"/>
          </w:tcPr>
          <w:p w14:paraId="5A49A926" w14:textId="28673766" w:rsidR="00B21D9A" w:rsidRPr="00FE3319" w:rsidRDefault="00B21D9A">
            <w:pPr>
              <w:spacing w:after="0"/>
              <w:rPr>
                <w:sz w:val="28"/>
                <w:szCs w:val="28"/>
              </w:rPr>
            </w:pPr>
          </w:p>
        </w:tc>
      </w:tr>
      <w:tr w:rsidR="00B21D9A" w:rsidRPr="00FE3319" w14:paraId="1FDE21AA" w14:textId="77777777" w:rsidTr="007E3E37">
        <w:trPr>
          <w:cnfStyle w:val="000000100000" w:firstRow="0" w:lastRow="0" w:firstColumn="0" w:lastColumn="0" w:oddVBand="0" w:evenVBand="0" w:oddHBand="1" w:evenHBand="0" w:firstRowFirstColumn="0" w:firstRowLastColumn="0" w:lastRowFirstColumn="0" w:lastRowLastColumn="0"/>
        </w:trPr>
        <w:tc>
          <w:tcPr>
            <w:tcW w:w="6513" w:type="dxa"/>
          </w:tcPr>
          <w:p w14:paraId="12156DF7" w14:textId="5106DE63" w:rsidR="00B21D9A" w:rsidRPr="00262985" w:rsidRDefault="00B21D9A">
            <w:pPr>
              <w:spacing w:after="0"/>
              <w:rPr>
                <w:b/>
                <w:bCs/>
                <w:sz w:val="28"/>
                <w:szCs w:val="28"/>
              </w:rPr>
            </w:pPr>
            <w:r w:rsidRPr="00262985">
              <w:rPr>
                <w:b/>
                <w:bCs/>
                <w:sz w:val="28"/>
                <w:szCs w:val="28"/>
              </w:rPr>
              <w:t xml:space="preserve">What are your religious beliefs? </w:t>
            </w:r>
          </w:p>
          <w:p w14:paraId="54821A71" w14:textId="1331F2C1" w:rsidR="00262985" w:rsidRPr="00262985" w:rsidRDefault="00262985" w:rsidP="00262985">
            <w:pPr>
              <w:pStyle w:val="ListParagraph"/>
              <w:numPr>
                <w:ilvl w:val="0"/>
                <w:numId w:val="37"/>
              </w:numPr>
              <w:rPr>
                <w:sz w:val="28"/>
                <w:szCs w:val="28"/>
              </w:rPr>
            </w:pPr>
            <w:r w:rsidRPr="00262985">
              <w:rPr>
                <w:sz w:val="28"/>
                <w:szCs w:val="28"/>
              </w:rPr>
              <w:t>No Religion</w:t>
            </w:r>
          </w:p>
          <w:p w14:paraId="29B16180" w14:textId="0E510038" w:rsidR="00262985" w:rsidRPr="00262985" w:rsidRDefault="00262985" w:rsidP="00262985">
            <w:pPr>
              <w:pStyle w:val="ListParagraph"/>
              <w:numPr>
                <w:ilvl w:val="0"/>
                <w:numId w:val="37"/>
              </w:numPr>
              <w:rPr>
                <w:sz w:val="28"/>
                <w:szCs w:val="28"/>
              </w:rPr>
            </w:pPr>
            <w:r w:rsidRPr="00262985">
              <w:rPr>
                <w:sz w:val="28"/>
                <w:szCs w:val="28"/>
              </w:rPr>
              <w:t xml:space="preserve">Buddhist </w:t>
            </w:r>
          </w:p>
          <w:p w14:paraId="14F6427F" w14:textId="77777777" w:rsidR="00262985" w:rsidRPr="00262985" w:rsidRDefault="00262985" w:rsidP="00262985">
            <w:pPr>
              <w:pStyle w:val="ListParagraph"/>
              <w:numPr>
                <w:ilvl w:val="0"/>
                <w:numId w:val="37"/>
              </w:numPr>
              <w:rPr>
                <w:sz w:val="28"/>
                <w:szCs w:val="28"/>
              </w:rPr>
            </w:pPr>
            <w:r w:rsidRPr="00262985">
              <w:rPr>
                <w:sz w:val="28"/>
                <w:szCs w:val="28"/>
              </w:rPr>
              <w:t>Christian – all denominations</w:t>
            </w:r>
          </w:p>
          <w:p w14:paraId="4661B131" w14:textId="77777777" w:rsidR="00262985" w:rsidRPr="00262985" w:rsidRDefault="00262985" w:rsidP="00262985">
            <w:pPr>
              <w:pStyle w:val="ListParagraph"/>
              <w:numPr>
                <w:ilvl w:val="0"/>
                <w:numId w:val="37"/>
              </w:numPr>
              <w:rPr>
                <w:sz w:val="28"/>
                <w:szCs w:val="28"/>
              </w:rPr>
            </w:pPr>
            <w:r w:rsidRPr="00262985">
              <w:rPr>
                <w:sz w:val="28"/>
                <w:szCs w:val="28"/>
              </w:rPr>
              <w:t>Hindu</w:t>
            </w:r>
          </w:p>
          <w:p w14:paraId="2CD78157" w14:textId="77777777" w:rsidR="00262985" w:rsidRPr="00262985" w:rsidRDefault="00262985" w:rsidP="00262985">
            <w:pPr>
              <w:pStyle w:val="ListParagraph"/>
              <w:numPr>
                <w:ilvl w:val="0"/>
                <w:numId w:val="37"/>
              </w:numPr>
              <w:rPr>
                <w:sz w:val="28"/>
                <w:szCs w:val="28"/>
              </w:rPr>
            </w:pPr>
            <w:r w:rsidRPr="00262985">
              <w:rPr>
                <w:sz w:val="28"/>
                <w:szCs w:val="28"/>
              </w:rPr>
              <w:t>Jewish</w:t>
            </w:r>
          </w:p>
          <w:p w14:paraId="6289A698" w14:textId="77777777" w:rsidR="00262985" w:rsidRPr="00262985" w:rsidRDefault="00262985" w:rsidP="00262985">
            <w:pPr>
              <w:pStyle w:val="ListParagraph"/>
              <w:numPr>
                <w:ilvl w:val="0"/>
                <w:numId w:val="37"/>
              </w:numPr>
              <w:rPr>
                <w:sz w:val="28"/>
                <w:szCs w:val="28"/>
              </w:rPr>
            </w:pPr>
            <w:r w:rsidRPr="00262985">
              <w:rPr>
                <w:sz w:val="28"/>
                <w:szCs w:val="28"/>
              </w:rPr>
              <w:t>Muslim</w:t>
            </w:r>
          </w:p>
          <w:p w14:paraId="5FC53B89" w14:textId="50E034E6" w:rsidR="00262985" w:rsidRPr="00262985" w:rsidRDefault="00262985" w:rsidP="00262985">
            <w:pPr>
              <w:pStyle w:val="ListParagraph"/>
              <w:numPr>
                <w:ilvl w:val="0"/>
                <w:numId w:val="37"/>
              </w:numPr>
              <w:rPr>
                <w:sz w:val="28"/>
                <w:szCs w:val="28"/>
              </w:rPr>
            </w:pPr>
            <w:r w:rsidRPr="00262985">
              <w:rPr>
                <w:sz w:val="28"/>
                <w:szCs w:val="28"/>
              </w:rPr>
              <w:t xml:space="preserve">Sikh </w:t>
            </w:r>
          </w:p>
          <w:p w14:paraId="205B4C7A" w14:textId="4EB35226" w:rsidR="00262985" w:rsidRPr="00262985" w:rsidRDefault="00262985" w:rsidP="00262985">
            <w:pPr>
              <w:pStyle w:val="ListParagraph"/>
              <w:numPr>
                <w:ilvl w:val="0"/>
                <w:numId w:val="37"/>
              </w:numPr>
              <w:rPr>
                <w:sz w:val="28"/>
                <w:szCs w:val="28"/>
              </w:rPr>
            </w:pPr>
            <w:r w:rsidRPr="00262985">
              <w:rPr>
                <w:sz w:val="28"/>
                <w:szCs w:val="28"/>
              </w:rPr>
              <w:t>Any other religion or belief (please specify)</w:t>
            </w:r>
          </w:p>
          <w:p w14:paraId="193A1C1B" w14:textId="77777777" w:rsidR="00262985" w:rsidRPr="00262985" w:rsidRDefault="00262985" w:rsidP="00262985">
            <w:pPr>
              <w:pStyle w:val="ListParagraph"/>
              <w:numPr>
                <w:ilvl w:val="0"/>
                <w:numId w:val="37"/>
              </w:numPr>
              <w:rPr>
                <w:sz w:val="28"/>
                <w:szCs w:val="28"/>
              </w:rPr>
            </w:pPr>
            <w:r w:rsidRPr="00262985">
              <w:rPr>
                <w:sz w:val="28"/>
                <w:szCs w:val="28"/>
              </w:rPr>
              <w:t xml:space="preserve">Prefer not to say </w:t>
            </w:r>
          </w:p>
          <w:p w14:paraId="60EC239D" w14:textId="77777777" w:rsidR="00290282" w:rsidRPr="00262985" w:rsidRDefault="00290282" w:rsidP="00262985">
            <w:pPr>
              <w:pStyle w:val="ListParagraph"/>
              <w:spacing w:after="0"/>
              <w:rPr>
                <w:sz w:val="28"/>
                <w:szCs w:val="28"/>
              </w:rPr>
            </w:pPr>
          </w:p>
          <w:p w14:paraId="5B2852D4" w14:textId="77777777" w:rsidR="00B21D9A" w:rsidRPr="00FE3319" w:rsidRDefault="00B21D9A">
            <w:pPr>
              <w:spacing w:after="0"/>
              <w:rPr>
                <w:sz w:val="28"/>
                <w:szCs w:val="28"/>
              </w:rPr>
            </w:pPr>
          </w:p>
        </w:tc>
        <w:tc>
          <w:tcPr>
            <w:tcW w:w="2491" w:type="dxa"/>
          </w:tcPr>
          <w:p w14:paraId="34FE6E66" w14:textId="1AC50432" w:rsidR="00B21D9A" w:rsidRPr="00FE3319" w:rsidRDefault="00B21D9A">
            <w:pPr>
              <w:spacing w:after="0"/>
              <w:rPr>
                <w:sz w:val="28"/>
                <w:szCs w:val="28"/>
              </w:rPr>
            </w:pPr>
          </w:p>
        </w:tc>
      </w:tr>
    </w:tbl>
    <w:p w14:paraId="77FAD991" w14:textId="77777777" w:rsidR="00262985" w:rsidRDefault="00262985">
      <w:r>
        <w:br w:type="page"/>
      </w:r>
    </w:p>
    <w:tbl>
      <w:tblPr>
        <w:tblStyle w:val="PlainTable1"/>
        <w:tblW w:w="9004" w:type="dxa"/>
        <w:tblLayout w:type="fixed"/>
        <w:tblLook w:val="0420" w:firstRow="1" w:lastRow="0" w:firstColumn="0" w:lastColumn="0" w:noHBand="0" w:noVBand="1"/>
      </w:tblPr>
      <w:tblGrid>
        <w:gridCol w:w="6513"/>
        <w:gridCol w:w="2491"/>
      </w:tblGrid>
      <w:tr w:rsidR="00B21D9A" w:rsidRPr="00FE3319" w14:paraId="3B9647CC" w14:textId="77777777" w:rsidTr="00262985">
        <w:trPr>
          <w:cnfStyle w:val="100000000000" w:firstRow="1" w:lastRow="0" w:firstColumn="0" w:lastColumn="0" w:oddVBand="0" w:evenVBand="0" w:oddHBand="0" w:evenHBand="0" w:firstRowFirstColumn="0" w:firstRowLastColumn="0" w:lastRowFirstColumn="0" w:lastRowLastColumn="0"/>
          <w:trHeight w:val="558"/>
        </w:trPr>
        <w:tc>
          <w:tcPr>
            <w:tcW w:w="6513" w:type="dxa"/>
          </w:tcPr>
          <w:p w14:paraId="3FFFA8FF" w14:textId="77777777" w:rsidR="00B21D9A" w:rsidRDefault="00B21D9A">
            <w:pPr>
              <w:spacing w:after="0"/>
              <w:rPr>
                <w:b w:val="0"/>
                <w:bCs w:val="0"/>
                <w:sz w:val="28"/>
                <w:szCs w:val="28"/>
              </w:rPr>
            </w:pPr>
            <w:r w:rsidRPr="00FE3319">
              <w:rPr>
                <w:sz w:val="28"/>
                <w:szCs w:val="28"/>
              </w:rPr>
              <w:t xml:space="preserve">How would you describe your sexual orientation? </w:t>
            </w:r>
          </w:p>
          <w:p w14:paraId="2CD348EE" w14:textId="77777777" w:rsidR="00841557" w:rsidRPr="00841557" w:rsidRDefault="00841557" w:rsidP="00841557">
            <w:pPr>
              <w:pStyle w:val="ListParagraph"/>
              <w:numPr>
                <w:ilvl w:val="0"/>
                <w:numId w:val="39"/>
              </w:numPr>
              <w:rPr>
                <w:b w:val="0"/>
                <w:bCs w:val="0"/>
                <w:sz w:val="28"/>
                <w:szCs w:val="28"/>
              </w:rPr>
            </w:pPr>
            <w:r w:rsidRPr="00841557">
              <w:rPr>
                <w:b w:val="0"/>
                <w:bCs w:val="0"/>
                <w:sz w:val="28"/>
                <w:szCs w:val="28"/>
              </w:rPr>
              <w:t>Bisexual</w:t>
            </w:r>
          </w:p>
          <w:p w14:paraId="40A1AE8D" w14:textId="77777777" w:rsidR="00841557" w:rsidRPr="00841557" w:rsidRDefault="00841557" w:rsidP="00841557">
            <w:pPr>
              <w:pStyle w:val="ListParagraph"/>
              <w:numPr>
                <w:ilvl w:val="0"/>
                <w:numId w:val="39"/>
              </w:numPr>
              <w:rPr>
                <w:b w:val="0"/>
                <w:bCs w:val="0"/>
                <w:sz w:val="28"/>
                <w:szCs w:val="28"/>
              </w:rPr>
            </w:pPr>
            <w:r w:rsidRPr="00841557">
              <w:rPr>
                <w:b w:val="0"/>
                <w:bCs w:val="0"/>
                <w:sz w:val="28"/>
                <w:szCs w:val="28"/>
              </w:rPr>
              <w:t>Gay or Lesbian</w:t>
            </w:r>
          </w:p>
          <w:p w14:paraId="15B21F45" w14:textId="77777777" w:rsidR="00841557" w:rsidRPr="00841557" w:rsidRDefault="00841557" w:rsidP="00841557">
            <w:pPr>
              <w:pStyle w:val="ListParagraph"/>
              <w:numPr>
                <w:ilvl w:val="0"/>
                <w:numId w:val="39"/>
              </w:numPr>
              <w:rPr>
                <w:b w:val="0"/>
                <w:bCs w:val="0"/>
                <w:sz w:val="28"/>
                <w:szCs w:val="28"/>
              </w:rPr>
            </w:pPr>
            <w:r w:rsidRPr="00841557">
              <w:rPr>
                <w:b w:val="0"/>
                <w:bCs w:val="0"/>
                <w:sz w:val="28"/>
                <w:szCs w:val="28"/>
              </w:rPr>
              <w:t xml:space="preserve">Heterosexual / Straight </w:t>
            </w:r>
          </w:p>
          <w:p w14:paraId="6D665329" w14:textId="5CD4131E" w:rsidR="00841557" w:rsidRPr="00841557" w:rsidRDefault="00841557" w:rsidP="00841557">
            <w:pPr>
              <w:pStyle w:val="ListParagraph"/>
              <w:numPr>
                <w:ilvl w:val="0"/>
                <w:numId w:val="39"/>
              </w:numPr>
              <w:rPr>
                <w:b w:val="0"/>
                <w:bCs w:val="0"/>
                <w:sz w:val="28"/>
                <w:szCs w:val="28"/>
              </w:rPr>
            </w:pPr>
            <w:r w:rsidRPr="00841557">
              <w:rPr>
                <w:b w:val="0"/>
                <w:bCs w:val="0"/>
                <w:sz w:val="28"/>
                <w:szCs w:val="28"/>
              </w:rPr>
              <w:t xml:space="preserve">Other (please specify) </w:t>
            </w:r>
          </w:p>
          <w:p w14:paraId="09913579" w14:textId="77777777" w:rsidR="00841557" w:rsidRPr="00841557" w:rsidRDefault="00841557" w:rsidP="00841557">
            <w:pPr>
              <w:pStyle w:val="ListParagraph"/>
              <w:numPr>
                <w:ilvl w:val="0"/>
                <w:numId w:val="39"/>
              </w:numPr>
              <w:rPr>
                <w:b w:val="0"/>
                <w:bCs w:val="0"/>
                <w:sz w:val="28"/>
                <w:szCs w:val="28"/>
              </w:rPr>
            </w:pPr>
            <w:r w:rsidRPr="00841557">
              <w:rPr>
                <w:b w:val="0"/>
                <w:bCs w:val="0"/>
                <w:sz w:val="28"/>
                <w:szCs w:val="28"/>
              </w:rPr>
              <w:t xml:space="preserve">Prefer not to say </w:t>
            </w:r>
          </w:p>
          <w:p w14:paraId="27BE2BBC" w14:textId="4280E499" w:rsidR="00262985" w:rsidRPr="00262985" w:rsidRDefault="00262985" w:rsidP="00841557">
            <w:pPr>
              <w:pStyle w:val="ListParagraph"/>
              <w:spacing w:after="0"/>
              <w:rPr>
                <w:sz w:val="28"/>
                <w:szCs w:val="28"/>
              </w:rPr>
            </w:pPr>
          </w:p>
        </w:tc>
        <w:tc>
          <w:tcPr>
            <w:tcW w:w="2491" w:type="dxa"/>
          </w:tcPr>
          <w:p w14:paraId="45A08EE2" w14:textId="133EB83A" w:rsidR="00B21D9A" w:rsidRPr="00FE3319" w:rsidRDefault="00B21D9A">
            <w:pPr>
              <w:spacing w:after="0"/>
              <w:rPr>
                <w:sz w:val="28"/>
                <w:szCs w:val="28"/>
              </w:rPr>
            </w:pPr>
          </w:p>
        </w:tc>
      </w:tr>
    </w:tbl>
    <w:p w14:paraId="0F4D32D5" w14:textId="77777777" w:rsidR="00B21D9A" w:rsidRDefault="00B21D9A" w:rsidP="00B21D9A">
      <w:pPr>
        <w:spacing w:after="0"/>
        <w:rPr>
          <w:sz w:val="22"/>
          <w:szCs w:val="22"/>
        </w:rPr>
      </w:pPr>
    </w:p>
    <w:p w14:paraId="1FA3C110" w14:textId="60F4D2CC" w:rsidR="00B21D9A" w:rsidRPr="00FE3319" w:rsidRDefault="00B21D9A" w:rsidP="00B21D9A">
      <w:pPr>
        <w:spacing w:after="0"/>
        <w:rPr>
          <w:iCs/>
          <w:sz w:val="28"/>
          <w:szCs w:val="28"/>
        </w:rPr>
      </w:pPr>
      <w:r w:rsidRPr="00FE3319">
        <w:rPr>
          <w:iCs/>
          <w:sz w:val="28"/>
          <w:szCs w:val="28"/>
        </w:rPr>
        <w:t>The Disability Confident scheme replaced the Disability Symbol ‘Two Ticks’ scheme. Under this scheme, we guarantee an interview to anyone with a disability who meets the minimum criteria for the job.</w:t>
      </w:r>
    </w:p>
    <w:p w14:paraId="683258AE" w14:textId="77777777" w:rsidR="00B21D9A" w:rsidRPr="00FE3319" w:rsidRDefault="00B21D9A" w:rsidP="00B21D9A">
      <w:pPr>
        <w:spacing w:after="0"/>
        <w:rPr>
          <w:iCs/>
          <w:sz w:val="28"/>
          <w:szCs w:val="28"/>
        </w:rPr>
      </w:pPr>
    </w:p>
    <w:p w14:paraId="6E80EB31" w14:textId="77777777" w:rsidR="00B21D9A" w:rsidRPr="00FE3319" w:rsidRDefault="00B21D9A" w:rsidP="00B21D9A">
      <w:pPr>
        <w:spacing w:after="0"/>
        <w:rPr>
          <w:iCs/>
          <w:sz w:val="28"/>
          <w:szCs w:val="28"/>
        </w:rPr>
      </w:pPr>
      <w:r w:rsidRPr="00841557">
        <w:rPr>
          <w:b/>
          <w:bCs/>
          <w:iCs/>
          <w:sz w:val="28"/>
          <w:szCs w:val="28"/>
        </w:rPr>
        <w:t>The Equality Act defines</w:t>
      </w:r>
      <w:r w:rsidRPr="00FE3319">
        <w:rPr>
          <w:iCs/>
          <w:sz w:val="28"/>
          <w:szCs w:val="28"/>
        </w:rPr>
        <w:t xml:space="preserve"> a disabled person as someone who has a physical or mental impairment, which has a substantial and adverse long-term effect on his or her ability to carry out normal day to day activities.</w:t>
      </w:r>
    </w:p>
    <w:p w14:paraId="40375963" w14:textId="56CE1A53" w:rsidR="00724BE9" w:rsidRPr="00FE3319" w:rsidRDefault="00724BE9" w:rsidP="00724BE9">
      <w:pPr>
        <w:spacing w:after="0"/>
        <w:rPr>
          <w:iCs/>
          <w:sz w:val="28"/>
          <w:szCs w:val="28"/>
        </w:rPr>
      </w:pPr>
    </w:p>
    <w:tbl>
      <w:tblPr>
        <w:tblStyle w:val="PlainTable1"/>
        <w:tblW w:w="9004" w:type="dxa"/>
        <w:tblLayout w:type="fixed"/>
        <w:tblLook w:val="0420" w:firstRow="1" w:lastRow="0" w:firstColumn="0" w:lastColumn="0" w:noHBand="0" w:noVBand="1"/>
      </w:tblPr>
      <w:tblGrid>
        <w:gridCol w:w="6229"/>
        <w:gridCol w:w="2775"/>
      </w:tblGrid>
      <w:tr w:rsidR="00837077" w14:paraId="6CA4EC3A" w14:textId="77777777" w:rsidTr="002B1A8E">
        <w:trPr>
          <w:cnfStyle w:val="100000000000" w:firstRow="1" w:lastRow="0" w:firstColumn="0" w:lastColumn="0" w:oddVBand="0" w:evenVBand="0" w:oddHBand="0" w:evenHBand="0" w:firstRowFirstColumn="0" w:firstRowLastColumn="0" w:lastRowFirstColumn="0" w:lastRowLastColumn="0"/>
          <w:trHeight w:val="567"/>
        </w:trPr>
        <w:tc>
          <w:tcPr>
            <w:tcW w:w="6229" w:type="dxa"/>
            <w:shd w:val="clear" w:color="auto" w:fill="951B81"/>
            <w:vAlign w:val="center"/>
          </w:tcPr>
          <w:p w14:paraId="4DF7CB9A" w14:textId="1CCB26FB" w:rsidR="00837077" w:rsidRPr="003A732D" w:rsidRDefault="00837077" w:rsidP="003A732D">
            <w:pPr>
              <w:spacing w:after="0"/>
              <w:rPr>
                <w:b w:val="0"/>
                <w:bCs w:val="0"/>
                <w:color w:val="FFFFFF" w:themeColor="background1"/>
                <w:sz w:val="28"/>
                <w:szCs w:val="28"/>
              </w:rPr>
            </w:pPr>
            <w:r w:rsidRPr="00CD4626">
              <w:rPr>
                <w:color w:val="FFFFFF" w:themeColor="background1"/>
                <w:sz w:val="28"/>
                <w:szCs w:val="28"/>
              </w:rPr>
              <w:t xml:space="preserve">Application </w:t>
            </w:r>
            <w:r w:rsidR="007343AD">
              <w:rPr>
                <w:color w:val="FFFFFF" w:themeColor="background1"/>
                <w:sz w:val="28"/>
                <w:szCs w:val="28"/>
              </w:rPr>
              <w:t>d</w:t>
            </w:r>
            <w:r w:rsidRPr="00CD4626">
              <w:rPr>
                <w:color w:val="FFFFFF" w:themeColor="background1"/>
                <w:sz w:val="28"/>
                <w:szCs w:val="28"/>
              </w:rPr>
              <w:t>etails</w:t>
            </w:r>
          </w:p>
        </w:tc>
        <w:tc>
          <w:tcPr>
            <w:tcW w:w="2775" w:type="dxa"/>
            <w:shd w:val="clear" w:color="auto" w:fill="951B81"/>
            <w:vAlign w:val="center"/>
          </w:tcPr>
          <w:p w14:paraId="364ABF98" w14:textId="64D28F2F" w:rsidR="00837077" w:rsidRPr="003A732D" w:rsidRDefault="00837077" w:rsidP="003A732D">
            <w:pPr>
              <w:spacing w:after="0"/>
              <w:rPr>
                <w:b w:val="0"/>
                <w:bCs w:val="0"/>
                <w:color w:val="FFFFFF" w:themeColor="background1"/>
                <w:sz w:val="28"/>
                <w:szCs w:val="28"/>
              </w:rPr>
            </w:pPr>
            <w:r w:rsidRPr="00CD4626">
              <w:rPr>
                <w:color w:val="FFFFFF" w:themeColor="background1"/>
                <w:sz w:val="28"/>
                <w:szCs w:val="28"/>
              </w:rPr>
              <w:t xml:space="preserve">Your information </w:t>
            </w:r>
          </w:p>
        </w:tc>
      </w:tr>
      <w:tr w:rsidR="00B21D9A" w14:paraId="335C8592" w14:textId="77777777" w:rsidTr="002B1A8E">
        <w:trPr>
          <w:cnfStyle w:val="000000100000" w:firstRow="0" w:lastRow="0" w:firstColumn="0" w:lastColumn="0" w:oddVBand="0" w:evenVBand="0" w:oddHBand="1" w:evenHBand="0" w:firstRowFirstColumn="0" w:firstRowLastColumn="0" w:lastRowFirstColumn="0" w:lastRowLastColumn="0"/>
        </w:trPr>
        <w:tc>
          <w:tcPr>
            <w:tcW w:w="6229" w:type="dxa"/>
          </w:tcPr>
          <w:p w14:paraId="413C5405" w14:textId="77777777" w:rsidR="00B21D9A" w:rsidRDefault="00B21D9A">
            <w:pPr>
              <w:spacing w:after="0"/>
              <w:rPr>
                <w:sz w:val="28"/>
                <w:szCs w:val="28"/>
              </w:rPr>
            </w:pPr>
            <w:r w:rsidRPr="00FE3319">
              <w:rPr>
                <w:sz w:val="28"/>
                <w:szCs w:val="28"/>
              </w:rPr>
              <w:t xml:space="preserve">Do you consider yourself to have a physical or mental impairment or disability that has a substantial and long-term adverse effect on your ability to carry out normal day to day activities? </w:t>
            </w:r>
          </w:p>
          <w:p w14:paraId="42701231" w14:textId="77777777" w:rsidR="00841557" w:rsidRDefault="00841557" w:rsidP="00841557">
            <w:pPr>
              <w:pStyle w:val="ListParagraph"/>
              <w:numPr>
                <w:ilvl w:val="0"/>
                <w:numId w:val="33"/>
              </w:numPr>
              <w:spacing w:after="0"/>
              <w:rPr>
                <w:sz w:val="28"/>
                <w:szCs w:val="28"/>
              </w:rPr>
            </w:pPr>
            <w:r>
              <w:rPr>
                <w:sz w:val="28"/>
                <w:szCs w:val="28"/>
              </w:rPr>
              <w:t>Yes</w:t>
            </w:r>
          </w:p>
          <w:p w14:paraId="6076BB7D" w14:textId="77777777" w:rsidR="00841557" w:rsidRDefault="00841557" w:rsidP="00841557">
            <w:pPr>
              <w:pStyle w:val="ListParagraph"/>
              <w:numPr>
                <w:ilvl w:val="0"/>
                <w:numId w:val="33"/>
              </w:numPr>
              <w:spacing w:after="0"/>
              <w:rPr>
                <w:sz w:val="28"/>
                <w:szCs w:val="28"/>
              </w:rPr>
            </w:pPr>
            <w:r>
              <w:rPr>
                <w:sz w:val="28"/>
                <w:szCs w:val="28"/>
              </w:rPr>
              <w:t xml:space="preserve">No </w:t>
            </w:r>
          </w:p>
          <w:p w14:paraId="3A63E81E" w14:textId="46039482" w:rsidR="00841557" w:rsidRPr="00841557" w:rsidRDefault="00841557" w:rsidP="00841557">
            <w:pPr>
              <w:pStyle w:val="ListParagraph"/>
              <w:numPr>
                <w:ilvl w:val="0"/>
                <w:numId w:val="33"/>
              </w:numPr>
              <w:spacing w:after="0"/>
              <w:rPr>
                <w:sz w:val="28"/>
                <w:szCs w:val="28"/>
              </w:rPr>
            </w:pPr>
            <w:r w:rsidRPr="00841557">
              <w:rPr>
                <w:sz w:val="28"/>
                <w:szCs w:val="28"/>
              </w:rPr>
              <w:t>Prefer not to say</w:t>
            </w:r>
          </w:p>
        </w:tc>
        <w:tc>
          <w:tcPr>
            <w:tcW w:w="2775" w:type="dxa"/>
          </w:tcPr>
          <w:p w14:paraId="25CC8D7C" w14:textId="682E362D" w:rsidR="00B21D9A" w:rsidRPr="00FE3319" w:rsidRDefault="00B21D9A">
            <w:pPr>
              <w:spacing w:after="0"/>
              <w:rPr>
                <w:sz w:val="28"/>
                <w:szCs w:val="28"/>
              </w:rPr>
            </w:pPr>
          </w:p>
        </w:tc>
      </w:tr>
      <w:tr w:rsidR="00B21D9A" w14:paraId="57B75E3E" w14:textId="77777777" w:rsidTr="002B1A8E">
        <w:tc>
          <w:tcPr>
            <w:tcW w:w="6229" w:type="dxa"/>
          </w:tcPr>
          <w:p w14:paraId="65B24BEE" w14:textId="77777777" w:rsidR="00B21D9A" w:rsidRDefault="00B21D9A">
            <w:pPr>
              <w:spacing w:after="0"/>
              <w:rPr>
                <w:sz w:val="28"/>
                <w:szCs w:val="28"/>
              </w:rPr>
            </w:pPr>
            <w:r w:rsidRPr="00FE3319">
              <w:rPr>
                <w:sz w:val="28"/>
                <w:szCs w:val="28"/>
              </w:rPr>
              <w:t>If yes, would you like your application to be considered under the Disability Confident scheme?</w:t>
            </w:r>
          </w:p>
          <w:p w14:paraId="0417E41F" w14:textId="77777777" w:rsidR="00841557" w:rsidRDefault="00841557" w:rsidP="00841557">
            <w:pPr>
              <w:pStyle w:val="ListParagraph"/>
              <w:numPr>
                <w:ilvl w:val="0"/>
                <w:numId w:val="33"/>
              </w:numPr>
              <w:spacing w:after="0"/>
              <w:rPr>
                <w:sz w:val="28"/>
                <w:szCs w:val="28"/>
              </w:rPr>
            </w:pPr>
            <w:r>
              <w:rPr>
                <w:sz w:val="28"/>
                <w:szCs w:val="28"/>
              </w:rPr>
              <w:t>Yes</w:t>
            </w:r>
          </w:p>
          <w:p w14:paraId="23973A00" w14:textId="77777777" w:rsidR="00841557" w:rsidRDefault="00841557" w:rsidP="00841557">
            <w:pPr>
              <w:pStyle w:val="ListParagraph"/>
              <w:numPr>
                <w:ilvl w:val="0"/>
                <w:numId w:val="33"/>
              </w:numPr>
              <w:spacing w:after="0"/>
              <w:rPr>
                <w:sz w:val="28"/>
                <w:szCs w:val="28"/>
              </w:rPr>
            </w:pPr>
            <w:r>
              <w:rPr>
                <w:sz w:val="28"/>
                <w:szCs w:val="28"/>
              </w:rPr>
              <w:t xml:space="preserve">No </w:t>
            </w:r>
          </w:p>
          <w:p w14:paraId="7F7CFC5D" w14:textId="4AC1D8AC" w:rsidR="00841557" w:rsidRPr="00841557" w:rsidRDefault="00841557" w:rsidP="00841557">
            <w:pPr>
              <w:spacing w:after="0"/>
              <w:rPr>
                <w:sz w:val="28"/>
                <w:szCs w:val="28"/>
              </w:rPr>
            </w:pPr>
          </w:p>
        </w:tc>
        <w:tc>
          <w:tcPr>
            <w:tcW w:w="2775" w:type="dxa"/>
          </w:tcPr>
          <w:p w14:paraId="78EA832D" w14:textId="5FB1DCAA" w:rsidR="00B21D9A" w:rsidRPr="00FE3319" w:rsidRDefault="00B21D9A">
            <w:pPr>
              <w:spacing w:after="0"/>
              <w:rPr>
                <w:sz w:val="28"/>
                <w:szCs w:val="28"/>
              </w:rPr>
            </w:pPr>
          </w:p>
        </w:tc>
      </w:tr>
    </w:tbl>
    <w:p w14:paraId="6984F565" w14:textId="77777777" w:rsidR="007343AD" w:rsidRDefault="007343AD">
      <w:r>
        <w:br w:type="page"/>
      </w:r>
    </w:p>
    <w:tbl>
      <w:tblPr>
        <w:tblW w:w="9004" w:type="dxa"/>
        <w:tblLayout w:type="fixed"/>
        <w:tblLook w:val="0400" w:firstRow="0" w:lastRow="0" w:firstColumn="0" w:lastColumn="0" w:noHBand="0" w:noVBand="1"/>
      </w:tblPr>
      <w:tblGrid>
        <w:gridCol w:w="6229"/>
        <w:gridCol w:w="2775"/>
      </w:tblGrid>
      <w:tr w:rsidR="00B21D9A" w14:paraId="0E4B47D8" w14:textId="77777777" w:rsidTr="003A732D">
        <w:tc>
          <w:tcPr>
            <w:tcW w:w="6229"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F811FCD" w14:textId="38A33DC1" w:rsidR="00841557" w:rsidRDefault="00841557">
            <w:pPr>
              <w:spacing w:after="0"/>
              <w:rPr>
                <w:sz w:val="28"/>
                <w:szCs w:val="28"/>
              </w:rPr>
            </w:pPr>
            <w:r w:rsidRPr="00FE3319">
              <w:rPr>
                <w:b/>
                <w:bCs/>
                <w:iCs/>
                <w:sz w:val="28"/>
                <w:szCs w:val="28"/>
              </w:rPr>
              <w:t>Other Conditions</w:t>
            </w:r>
            <w:r w:rsidRPr="00FE3319">
              <w:rPr>
                <w:iCs/>
                <w:sz w:val="28"/>
                <w:szCs w:val="28"/>
              </w:rPr>
              <w:t xml:space="preserve"> - You may not consider yourself to have a disability or impairment as defined under the disability section above, however you may experience a condition that presents at specific times, or for any other reason.</w:t>
            </w:r>
          </w:p>
          <w:p w14:paraId="31BF667F" w14:textId="77777777" w:rsidR="00841557" w:rsidRDefault="00841557">
            <w:pPr>
              <w:spacing w:after="0"/>
              <w:rPr>
                <w:sz w:val="28"/>
                <w:szCs w:val="28"/>
              </w:rPr>
            </w:pPr>
          </w:p>
          <w:p w14:paraId="736E35D0" w14:textId="76C2FF0C" w:rsidR="00B21D9A" w:rsidRPr="00841557" w:rsidRDefault="00B21D9A">
            <w:pPr>
              <w:spacing w:after="0"/>
              <w:rPr>
                <w:b/>
                <w:bCs/>
                <w:sz w:val="28"/>
                <w:szCs w:val="28"/>
              </w:rPr>
            </w:pPr>
            <w:r w:rsidRPr="00841557">
              <w:rPr>
                <w:b/>
                <w:bCs/>
                <w:sz w:val="28"/>
                <w:szCs w:val="28"/>
              </w:rPr>
              <w:t xml:space="preserve">Do you consider this to be the case for you? </w:t>
            </w:r>
          </w:p>
          <w:p w14:paraId="66135682" w14:textId="77777777" w:rsidR="00841557" w:rsidRDefault="00841557" w:rsidP="00841557">
            <w:pPr>
              <w:pStyle w:val="ListParagraph"/>
              <w:numPr>
                <w:ilvl w:val="0"/>
                <w:numId w:val="33"/>
              </w:numPr>
              <w:spacing w:after="0"/>
              <w:rPr>
                <w:sz w:val="28"/>
                <w:szCs w:val="28"/>
              </w:rPr>
            </w:pPr>
            <w:r>
              <w:rPr>
                <w:sz w:val="28"/>
                <w:szCs w:val="28"/>
              </w:rPr>
              <w:t>Yes</w:t>
            </w:r>
          </w:p>
          <w:p w14:paraId="0EEAB370" w14:textId="77777777" w:rsidR="00841557" w:rsidRDefault="00841557" w:rsidP="00841557">
            <w:pPr>
              <w:pStyle w:val="ListParagraph"/>
              <w:numPr>
                <w:ilvl w:val="0"/>
                <w:numId w:val="33"/>
              </w:numPr>
              <w:spacing w:after="0"/>
              <w:rPr>
                <w:sz w:val="28"/>
                <w:szCs w:val="28"/>
              </w:rPr>
            </w:pPr>
            <w:r>
              <w:rPr>
                <w:sz w:val="28"/>
                <w:szCs w:val="28"/>
              </w:rPr>
              <w:t xml:space="preserve">No </w:t>
            </w:r>
          </w:p>
          <w:p w14:paraId="34BAC8D2" w14:textId="5CF28CFA" w:rsidR="00841557" w:rsidRPr="00841557" w:rsidRDefault="00841557" w:rsidP="00841557">
            <w:pPr>
              <w:pStyle w:val="ListParagraph"/>
              <w:numPr>
                <w:ilvl w:val="0"/>
                <w:numId w:val="33"/>
              </w:numPr>
              <w:spacing w:after="0"/>
              <w:rPr>
                <w:sz w:val="28"/>
                <w:szCs w:val="28"/>
              </w:rPr>
            </w:pPr>
            <w:r w:rsidRPr="00841557">
              <w:rPr>
                <w:sz w:val="28"/>
                <w:szCs w:val="28"/>
              </w:rPr>
              <w:t>Prefer not to say</w:t>
            </w:r>
          </w:p>
        </w:tc>
        <w:tc>
          <w:tcPr>
            <w:tcW w:w="277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7CB6DD0D" w14:textId="77777777" w:rsidR="00B21D9A" w:rsidRPr="00FE3319" w:rsidRDefault="00B21D9A">
            <w:pPr>
              <w:spacing w:after="0"/>
              <w:rPr>
                <w:sz w:val="28"/>
                <w:szCs w:val="28"/>
              </w:rPr>
            </w:pPr>
          </w:p>
        </w:tc>
      </w:tr>
      <w:tr w:rsidR="00B21D9A" w14:paraId="21F88918" w14:textId="77777777" w:rsidTr="003A732D">
        <w:tc>
          <w:tcPr>
            <w:tcW w:w="6229"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vAlign w:val="center"/>
          </w:tcPr>
          <w:p w14:paraId="4DC03366" w14:textId="51FFFA4F" w:rsidR="00B21D9A" w:rsidRPr="00FE3319" w:rsidRDefault="00B21D9A">
            <w:pPr>
              <w:spacing w:after="0"/>
              <w:rPr>
                <w:sz w:val="28"/>
                <w:szCs w:val="28"/>
              </w:rPr>
            </w:pPr>
            <w:r w:rsidRPr="00FE3319">
              <w:rPr>
                <w:sz w:val="28"/>
                <w:szCs w:val="28"/>
              </w:rPr>
              <w:t xml:space="preserve">If you answered yes in the Disability or Other condition sections, which best describes your impairment, disability or condition. Please </w:t>
            </w:r>
            <w:r w:rsidR="00510C59">
              <w:rPr>
                <w:sz w:val="28"/>
                <w:szCs w:val="28"/>
              </w:rPr>
              <w:t>confirm</w:t>
            </w:r>
            <w:r w:rsidRPr="00FE3319">
              <w:rPr>
                <w:sz w:val="28"/>
                <w:szCs w:val="28"/>
              </w:rPr>
              <w:t xml:space="preserve"> all that apply:</w:t>
            </w:r>
          </w:p>
          <w:p w14:paraId="6180BA14" w14:textId="77777777" w:rsidR="00B21D9A" w:rsidRPr="00FE3319" w:rsidRDefault="00B21D9A">
            <w:pPr>
              <w:spacing w:after="0"/>
              <w:rPr>
                <w:sz w:val="28"/>
                <w:szCs w:val="28"/>
              </w:rPr>
            </w:pPr>
          </w:p>
          <w:p w14:paraId="226F6BEE" w14:textId="77777777" w:rsidR="00B21D9A" w:rsidRPr="00FE3319" w:rsidRDefault="00B21D9A" w:rsidP="00990932">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Learning disability</w:t>
            </w:r>
          </w:p>
          <w:p w14:paraId="278C5B0F" w14:textId="77777777" w:rsidR="00B21D9A" w:rsidRPr="00FE3319" w:rsidRDefault="00B21D9A" w:rsidP="00990932">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Long standing illness</w:t>
            </w:r>
          </w:p>
          <w:p w14:paraId="4E8E20DF" w14:textId="77777777" w:rsidR="00B21D9A" w:rsidRPr="00FE3319" w:rsidRDefault="00B21D9A" w:rsidP="00990932">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Sensory impairment</w:t>
            </w:r>
          </w:p>
          <w:p w14:paraId="3D8FDD5C" w14:textId="77777777" w:rsidR="00B21D9A" w:rsidRPr="00FE3319" w:rsidRDefault="00B21D9A" w:rsidP="00990932">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Mental health condition</w:t>
            </w:r>
          </w:p>
          <w:p w14:paraId="532BDDCD" w14:textId="77777777" w:rsidR="00B21D9A" w:rsidRPr="00FE3319" w:rsidRDefault="00B21D9A" w:rsidP="00990932">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Physical impairment</w:t>
            </w:r>
          </w:p>
          <w:p w14:paraId="6D4E657D" w14:textId="4075885C" w:rsidR="00841557" w:rsidRPr="00841557" w:rsidRDefault="00841557" w:rsidP="00841557">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Other (please specify)</w:t>
            </w:r>
          </w:p>
          <w:p w14:paraId="54E8D0F8" w14:textId="265A3274" w:rsidR="00B21D9A" w:rsidRPr="00FE3319" w:rsidRDefault="00B21D9A" w:rsidP="00990932">
            <w:pPr>
              <w:pStyle w:val="ListParagraph"/>
              <w:numPr>
                <w:ilvl w:val="0"/>
                <w:numId w:val="30"/>
              </w:numPr>
              <w:pBdr>
                <w:top w:val="nil"/>
                <w:left w:val="nil"/>
                <w:bottom w:val="nil"/>
                <w:right w:val="nil"/>
                <w:between w:val="nil"/>
              </w:pBdr>
              <w:spacing w:after="0" w:line="240" w:lineRule="auto"/>
              <w:rPr>
                <w:rFonts w:cs="Arial"/>
                <w:color w:val="000000"/>
                <w:sz w:val="28"/>
                <w:szCs w:val="28"/>
              </w:rPr>
            </w:pPr>
            <w:r w:rsidRPr="00FE3319">
              <w:rPr>
                <w:rFonts w:eastAsia="Arial" w:cs="Arial"/>
                <w:color w:val="000000"/>
                <w:sz w:val="28"/>
                <w:szCs w:val="28"/>
              </w:rPr>
              <w:t>Prefer not to say</w:t>
            </w:r>
          </w:p>
          <w:p w14:paraId="294DB9C7" w14:textId="002C3A1A" w:rsidR="00B21D9A" w:rsidRPr="00841557" w:rsidRDefault="00B21D9A" w:rsidP="00841557">
            <w:pPr>
              <w:pBdr>
                <w:top w:val="nil"/>
                <w:left w:val="nil"/>
                <w:bottom w:val="nil"/>
                <w:right w:val="nil"/>
                <w:between w:val="nil"/>
              </w:pBdr>
              <w:spacing w:after="0" w:line="240" w:lineRule="auto"/>
              <w:ind w:left="360"/>
              <w:rPr>
                <w:rFonts w:cs="Arial"/>
                <w:color w:val="000000"/>
                <w:sz w:val="28"/>
                <w:szCs w:val="28"/>
              </w:rPr>
            </w:pPr>
          </w:p>
        </w:tc>
        <w:tc>
          <w:tcPr>
            <w:tcW w:w="2775"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vAlign w:val="center"/>
          </w:tcPr>
          <w:p w14:paraId="25DCC82F" w14:textId="389B077B" w:rsidR="00B21D9A" w:rsidRPr="00FE3319" w:rsidRDefault="00B21D9A">
            <w:pPr>
              <w:spacing w:after="0"/>
              <w:rPr>
                <w:sz w:val="28"/>
                <w:szCs w:val="28"/>
              </w:rPr>
            </w:pPr>
          </w:p>
        </w:tc>
      </w:tr>
      <w:tr w:rsidR="00B21D9A" w14:paraId="1C9EED69" w14:textId="77777777" w:rsidTr="003A732D">
        <w:tc>
          <w:tcPr>
            <w:tcW w:w="6229"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67B905C4" w14:textId="77777777" w:rsidR="00B21D9A" w:rsidRDefault="00B21D9A">
            <w:pPr>
              <w:spacing w:after="0"/>
              <w:rPr>
                <w:sz w:val="28"/>
                <w:szCs w:val="28"/>
              </w:rPr>
            </w:pPr>
            <w:r w:rsidRPr="00FE3319">
              <w:rPr>
                <w:sz w:val="28"/>
                <w:szCs w:val="28"/>
              </w:rPr>
              <w:t>We are committed to supporting young people leaving care into employment. If you are a care leaver (A care leaver is a young person aged 16- 25 who has been looked-after for at least 13 weeks in total since the age of 14). You meet the essential criteria for the job, we guarantee you an interview. Please indicate if you are a care leaver?</w:t>
            </w:r>
          </w:p>
          <w:p w14:paraId="303FE66A" w14:textId="77777777" w:rsidR="00841557" w:rsidRDefault="00841557" w:rsidP="00841557">
            <w:pPr>
              <w:pStyle w:val="ListParagraph"/>
              <w:numPr>
                <w:ilvl w:val="0"/>
                <w:numId w:val="30"/>
              </w:numPr>
              <w:spacing w:after="0"/>
              <w:rPr>
                <w:sz w:val="28"/>
                <w:szCs w:val="28"/>
              </w:rPr>
            </w:pPr>
            <w:r>
              <w:rPr>
                <w:sz w:val="28"/>
                <w:szCs w:val="28"/>
              </w:rPr>
              <w:t>Yes</w:t>
            </w:r>
          </w:p>
          <w:p w14:paraId="1E774AA6" w14:textId="77777777" w:rsidR="00841557" w:rsidRDefault="00841557" w:rsidP="00841557">
            <w:pPr>
              <w:pStyle w:val="ListParagraph"/>
              <w:numPr>
                <w:ilvl w:val="0"/>
                <w:numId w:val="30"/>
              </w:numPr>
              <w:spacing w:after="0"/>
              <w:rPr>
                <w:sz w:val="28"/>
                <w:szCs w:val="28"/>
              </w:rPr>
            </w:pPr>
            <w:r>
              <w:rPr>
                <w:sz w:val="28"/>
                <w:szCs w:val="28"/>
              </w:rPr>
              <w:t xml:space="preserve">No </w:t>
            </w:r>
          </w:p>
          <w:p w14:paraId="22C8D1D5" w14:textId="6177897C" w:rsidR="00841557" w:rsidRPr="00FE3319" w:rsidRDefault="00841557" w:rsidP="00841557">
            <w:pPr>
              <w:pStyle w:val="ListParagraph"/>
              <w:numPr>
                <w:ilvl w:val="0"/>
                <w:numId w:val="30"/>
              </w:numPr>
              <w:pBdr>
                <w:top w:val="nil"/>
                <w:left w:val="nil"/>
                <w:bottom w:val="nil"/>
                <w:right w:val="nil"/>
                <w:between w:val="nil"/>
              </w:pBdr>
              <w:spacing w:after="0" w:line="240" w:lineRule="auto"/>
              <w:rPr>
                <w:sz w:val="28"/>
                <w:szCs w:val="28"/>
              </w:rPr>
            </w:pPr>
            <w:r w:rsidRPr="00841557">
              <w:rPr>
                <w:sz w:val="28"/>
                <w:szCs w:val="28"/>
              </w:rPr>
              <w:t>Prefer not to say</w:t>
            </w:r>
          </w:p>
        </w:tc>
        <w:tc>
          <w:tcPr>
            <w:tcW w:w="277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0D2697EC" w14:textId="1EA1164C" w:rsidR="00B21D9A" w:rsidRPr="00FE3319" w:rsidRDefault="00B21D9A">
            <w:pPr>
              <w:spacing w:after="0"/>
              <w:rPr>
                <w:sz w:val="28"/>
                <w:szCs w:val="28"/>
              </w:rPr>
            </w:pPr>
          </w:p>
        </w:tc>
      </w:tr>
    </w:tbl>
    <w:p w14:paraId="6B51E10C" w14:textId="77777777" w:rsidR="007343AD" w:rsidRDefault="007343AD">
      <w:r>
        <w:br w:type="page"/>
      </w:r>
    </w:p>
    <w:tbl>
      <w:tblPr>
        <w:tblW w:w="9004" w:type="dxa"/>
        <w:tblLayout w:type="fixed"/>
        <w:tblLook w:val="0400" w:firstRow="0" w:lastRow="0" w:firstColumn="0" w:lastColumn="0" w:noHBand="0" w:noVBand="1"/>
      </w:tblPr>
      <w:tblGrid>
        <w:gridCol w:w="6229"/>
        <w:gridCol w:w="2775"/>
      </w:tblGrid>
      <w:tr w:rsidR="00B21D9A" w14:paraId="7B190BE5" w14:textId="77777777" w:rsidTr="003A732D">
        <w:tc>
          <w:tcPr>
            <w:tcW w:w="6229"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vAlign w:val="center"/>
          </w:tcPr>
          <w:p w14:paraId="16B6051D" w14:textId="2CC70D31" w:rsidR="00B21D9A" w:rsidRDefault="00B21D9A">
            <w:pPr>
              <w:spacing w:after="0"/>
              <w:rPr>
                <w:sz w:val="28"/>
                <w:szCs w:val="28"/>
              </w:rPr>
            </w:pPr>
            <w:r w:rsidRPr="00FE3319">
              <w:rPr>
                <w:sz w:val="28"/>
                <w:szCs w:val="28"/>
              </w:rPr>
              <w:t>Are you a person who is care-experienced? (The term care-experienced refers to anyone who has been or is currently in care or from a looked-after background at any stage in their life, no matter how short, including adopted children who were previously looked-after)</w:t>
            </w:r>
          </w:p>
          <w:p w14:paraId="5FEEF36A" w14:textId="77777777" w:rsidR="00841557" w:rsidRDefault="00841557" w:rsidP="00841557">
            <w:pPr>
              <w:pStyle w:val="ListParagraph"/>
              <w:numPr>
                <w:ilvl w:val="0"/>
                <w:numId w:val="33"/>
              </w:numPr>
              <w:spacing w:after="0"/>
              <w:rPr>
                <w:sz w:val="28"/>
                <w:szCs w:val="28"/>
              </w:rPr>
            </w:pPr>
            <w:r>
              <w:rPr>
                <w:sz w:val="28"/>
                <w:szCs w:val="28"/>
              </w:rPr>
              <w:t>Yes</w:t>
            </w:r>
          </w:p>
          <w:p w14:paraId="6CFD0717" w14:textId="77777777" w:rsidR="00841557" w:rsidRDefault="00841557" w:rsidP="00841557">
            <w:pPr>
              <w:pStyle w:val="ListParagraph"/>
              <w:numPr>
                <w:ilvl w:val="0"/>
                <w:numId w:val="33"/>
              </w:numPr>
              <w:spacing w:after="0"/>
              <w:rPr>
                <w:sz w:val="28"/>
                <w:szCs w:val="28"/>
              </w:rPr>
            </w:pPr>
            <w:r>
              <w:rPr>
                <w:sz w:val="28"/>
                <w:szCs w:val="28"/>
              </w:rPr>
              <w:t xml:space="preserve">No </w:t>
            </w:r>
          </w:p>
          <w:p w14:paraId="1806A339" w14:textId="4205F88A" w:rsidR="00841557" w:rsidRPr="00841557" w:rsidRDefault="00841557" w:rsidP="00841557">
            <w:pPr>
              <w:pStyle w:val="ListParagraph"/>
              <w:numPr>
                <w:ilvl w:val="0"/>
                <w:numId w:val="33"/>
              </w:numPr>
              <w:spacing w:after="0"/>
              <w:rPr>
                <w:sz w:val="28"/>
                <w:szCs w:val="28"/>
              </w:rPr>
            </w:pPr>
            <w:r w:rsidRPr="00841557">
              <w:rPr>
                <w:sz w:val="28"/>
                <w:szCs w:val="28"/>
              </w:rPr>
              <w:t>Prefer not to say</w:t>
            </w:r>
          </w:p>
        </w:tc>
        <w:tc>
          <w:tcPr>
            <w:tcW w:w="2775"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vAlign w:val="center"/>
          </w:tcPr>
          <w:p w14:paraId="51B07F86" w14:textId="6CA49FA0" w:rsidR="00B21D9A" w:rsidRPr="00FE3319" w:rsidRDefault="00B21D9A">
            <w:pPr>
              <w:spacing w:after="0"/>
              <w:rPr>
                <w:sz w:val="28"/>
                <w:szCs w:val="28"/>
              </w:rPr>
            </w:pPr>
          </w:p>
        </w:tc>
      </w:tr>
      <w:tr w:rsidR="00B21D9A" w14:paraId="1D275A05" w14:textId="77777777" w:rsidTr="003A732D">
        <w:tc>
          <w:tcPr>
            <w:tcW w:w="6229"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A7E0CF0" w14:textId="77777777" w:rsidR="00841557" w:rsidRPr="00FE3319" w:rsidRDefault="00841557" w:rsidP="00841557">
            <w:pPr>
              <w:spacing w:after="0"/>
              <w:rPr>
                <w:iCs/>
                <w:sz w:val="28"/>
                <w:szCs w:val="28"/>
              </w:rPr>
            </w:pPr>
            <w:r w:rsidRPr="00FE3319">
              <w:rPr>
                <w:iCs/>
                <w:sz w:val="28"/>
                <w:szCs w:val="28"/>
              </w:rPr>
              <w:t>Please note that a carer is anyone who has the responsibility of caring for family member (including children), partner or friend who needs help because of their illness, frailty, disability, mental health condition or an addiction and cannot cope without the support. The care given is unpaid.</w:t>
            </w:r>
          </w:p>
          <w:p w14:paraId="6837A9E8" w14:textId="77777777" w:rsidR="00841557" w:rsidRDefault="00841557">
            <w:pPr>
              <w:spacing w:after="0"/>
              <w:rPr>
                <w:sz w:val="28"/>
                <w:szCs w:val="28"/>
              </w:rPr>
            </w:pPr>
          </w:p>
          <w:p w14:paraId="6800D67C" w14:textId="77777777" w:rsidR="00B21D9A" w:rsidRDefault="00B21D9A">
            <w:pPr>
              <w:spacing w:after="0"/>
              <w:rPr>
                <w:b/>
                <w:bCs/>
                <w:sz w:val="28"/>
                <w:szCs w:val="28"/>
              </w:rPr>
            </w:pPr>
            <w:r w:rsidRPr="00841557">
              <w:rPr>
                <w:b/>
                <w:bCs/>
                <w:sz w:val="28"/>
                <w:szCs w:val="28"/>
              </w:rPr>
              <w:t>Do you have caring responsibilities?</w:t>
            </w:r>
          </w:p>
          <w:p w14:paraId="15C0F685" w14:textId="77777777" w:rsidR="00841557" w:rsidRDefault="00841557">
            <w:pPr>
              <w:spacing w:after="0"/>
              <w:rPr>
                <w:b/>
                <w:bCs/>
                <w:sz w:val="28"/>
                <w:szCs w:val="28"/>
              </w:rPr>
            </w:pPr>
          </w:p>
          <w:p w14:paraId="26BE11B4" w14:textId="77777777" w:rsidR="00841557" w:rsidRDefault="00841557" w:rsidP="00841557">
            <w:pPr>
              <w:pStyle w:val="ListParagraph"/>
              <w:numPr>
                <w:ilvl w:val="0"/>
                <w:numId w:val="33"/>
              </w:numPr>
              <w:spacing w:after="0"/>
              <w:rPr>
                <w:sz w:val="28"/>
                <w:szCs w:val="28"/>
              </w:rPr>
            </w:pPr>
            <w:r>
              <w:rPr>
                <w:sz w:val="28"/>
                <w:szCs w:val="28"/>
              </w:rPr>
              <w:t>Yes</w:t>
            </w:r>
          </w:p>
          <w:p w14:paraId="64B9F883" w14:textId="77777777" w:rsidR="00841557" w:rsidRDefault="00841557" w:rsidP="00841557">
            <w:pPr>
              <w:pStyle w:val="ListParagraph"/>
              <w:numPr>
                <w:ilvl w:val="0"/>
                <w:numId w:val="33"/>
              </w:numPr>
              <w:spacing w:after="0"/>
              <w:rPr>
                <w:sz w:val="28"/>
                <w:szCs w:val="28"/>
              </w:rPr>
            </w:pPr>
            <w:r>
              <w:rPr>
                <w:sz w:val="28"/>
                <w:szCs w:val="28"/>
              </w:rPr>
              <w:t xml:space="preserve">No </w:t>
            </w:r>
          </w:p>
          <w:p w14:paraId="1E1F7080" w14:textId="4D7F966D" w:rsidR="00841557" w:rsidRPr="00841557" w:rsidRDefault="00841557" w:rsidP="00841557">
            <w:pPr>
              <w:spacing w:after="0"/>
              <w:rPr>
                <w:b/>
                <w:bCs/>
                <w:sz w:val="28"/>
                <w:szCs w:val="28"/>
              </w:rPr>
            </w:pPr>
            <w:r w:rsidRPr="00841557">
              <w:rPr>
                <w:sz w:val="28"/>
                <w:szCs w:val="28"/>
              </w:rPr>
              <w:t>Prefer not to say</w:t>
            </w:r>
          </w:p>
        </w:tc>
        <w:tc>
          <w:tcPr>
            <w:tcW w:w="277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72B8F5B" w14:textId="1FBF974C" w:rsidR="00B21D9A" w:rsidRPr="00FE3319" w:rsidRDefault="00B21D9A">
            <w:pPr>
              <w:spacing w:after="0"/>
              <w:rPr>
                <w:sz w:val="28"/>
                <w:szCs w:val="28"/>
              </w:rPr>
            </w:pPr>
          </w:p>
        </w:tc>
      </w:tr>
      <w:tr w:rsidR="00B21D9A" w14:paraId="3BD68BBA" w14:textId="77777777" w:rsidTr="003A732D">
        <w:tc>
          <w:tcPr>
            <w:tcW w:w="6229"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vAlign w:val="center"/>
          </w:tcPr>
          <w:p w14:paraId="09B16E64" w14:textId="7BA7AAD2" w:rsidR="00B21D9A" w:rsidRPr="00FE3319" w:rsidRDefault="00B21D9A">
            <w:pPr>
              <w:spacing w:after="0"/>
              <w:rPr>
                <w:sz w:val="28"/>
                <w:szCs w:val="28"/>
              </w:rPr>
            </w:pPr>
            <w:r w:rsidRPr="00FE3319">
              <w:rPr>
                <w:sz w:val="28"/>
                <w:szCs w:val="28"/>
              </w:rPr>
              <w:t>Date of Birth - (</w:t>
            </w:r>
            <w:r w:rsidR="008C4015">
              <w:rPr>
                <w:sz w:val="28"/>
                <w:szCs w:val="28"/>
              </w:rPr>
              <w:t>DD</w:t>
            </w:r>
            <w:r w:rsidRPr="00FE3319">
              <w:rPr>
                <w:sz w:val="28"/>
                <w:szCs w:val="28"/>
              </w:rPr>
              <w:t>/</w:t>
            </w:r>
            <w:r w:rsidR="008C4015">
              <w:rPr>
                <w:sz w:val="28"/>
                <w:szCs w:val="28"/>
              </w:rPr>
              <w:t>MM</w:t>
            </w:r>
            <w:r w:rsidRPr="00FE3319">
              <w:rPr>
                <w:sz w:val="28"/>
                <w:szCs w:val="28"/>
              </w:rPr>
              <w:t>/</w:t>
            </w:r>
            <w:r w:rsidR="008C4015">
              <w:rPr>
                <w:sz w:val="28"/>
                <w:szCs w:val="28"/>
              </w:rPr>
              <w:t>YYYY</w:t>
            </w:r>
            <w:r w:rsidRPr="00FE3319">
              <w:rPr>
                <w:sz w:val="28"/>
                <w:szCs w:val="28"/>
              </w:rPr>
              <w:t>)</w:t>
            </w:r>
          </w:p>
        </w:tc>
        <w:sdt>
          <w:sdtPr>
            <w:rPr>
              <w:sz w:val="28"/>
              <w:szCs w:val="28"/>
            </w:rPr>
            <w:alias w:val="Date of Birth "/>
            <w:tag w:val="Date of Birth "/>
            <w:id w:val="1192260099"/>
            <w:placeholder>
              <w:docPart w:val="DefaultPlaceholder_-1854013437"/>
            </w:placeholder>
            <w:showingPlcHdr/>
            <w:date w:fullDate="2024-12-05T00:00:00Z">
              <w:dateFormat w:val="dd/MM/yyyy"/>
              <w:lid w:val="en-GB"/>
              <w:storeMappedDataAs w:val="dateTime"/>
              <w:calendar w:val="gregorian"/>
            </w:date>
          </w:sdtPr>
          <w:sdtEndPr/>
          <w:sdtContent>
            <w:tc>
              <w:tcPr>
                <w:tcW w:w="2775"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vAlign w:val="center"/>
              </w:tcPr>
              <w:p w14:paraId="76E49FE2" w14:textId="499C51C2" w:rsidR="00B21D9A" w:rsidRPr="00FE3319" w:rsidRDefault="00510C59">
                <w:pPr>
                  <w:spacing w:after="0"/>
                  <w:rPr>
                    <w:sz w:val="28"/>
                    <w:szCs w:val="28"/>
                  </w:rPr>
                </w:pPr>
                <w:r w:rsidRPr="00525A58">
                  <w:rPr>
                    <w:rStyle w:val="PlaceholderText"/>
                  </w:rPr>
                  <w:t>Click or tap to enter a date.</w:t>
                </w:r>
              </w:p>
            </w:tc>
          </w:sdtContent>
        </w:sdt>
      </w:tr>
      <w:tr w:rsidR="00B21D9A" w14:paraId="417248E0" w14:textId="77777777" w:rsidTr="003A732D">
        <w:tc>
          <w:tcPr>
            <w:tcW w:w="6229"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2D6C5648" w14:textId="77777777" w:rsidR="00B21D9A" w:rsidRPr="00FE3319" w:rsidRDefault="00B21D9A">
            <w:pPr>
              <w:spacing w:after="0"/>
              <w:rPr>
                <w:sz w:val="28"/>
                <w:szCs w:val="28"/>
              </w:rPr>
            </w:pPr>
            <w:r w:rsidRPr="00FE3319">
              <w:rPr>
                <w:sz w:val="28"/>
                <w:szCs w:val="28"/>
              </w:rPr>
              <w:t xml:space="preserve">Marital status </w:t>
            </w:r>
          </w:p>
        </w:tc>
        <w:tc>
          <w:tcPr>
            <w:tcW w:w="277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3036CD64" w14:textId="1341F834" w:rsidR="00B21D9A" w:rsidRPr="00FE3319" w:rsidRDefault="00B21D9A">
            <w:pPr>
              <w:spacing w:after="0"/>
              <w:rPr>
                <w:sz w:val="28"/>
                <w:szCs w:val="28"/>
              </w:rPr>
            </w:pPr>
          </w:p>
        </w:tc>
      </w:tr>
    </w:tbl>
    <w:p w14:paraId="33C52C95" w14:textId="77777777" w:rsidR="00A36ED1" w:rsidRDefault="00A36ED1">
      <w:pPr>
        <w:widowControl/>
        <w:spacing w:after="0" w:line="240" w:lineRule="auto"/>
        <w:rPr>
          <w:b/>
          <w:color w:val="9B2C98"/>
          <w:sz w:val="28"/>
        </w:rPr>
      </w:pPr>
      <w:r>
        <w:br w:type="page"/>
      </w:r>
    </w:p>
    <w:p w14:paraId="76F042FC" w14:textId="589052CB" w:rsidR="00CD4626" w:rsidRDefault="00A36ED1" w:rsidP="007F3668">
      <w:pPr>
        <w:pStyle w:val="Heading2"/>
      </w:pPr>
      <w:r>
        <w:t>D</w:t>
      </w:r>
      <w:r w:rsidR="007F3668">
        <w:t xml:space="preserve">eclaration section </w:t>
      </w:r>
    </w:p>
    <w:p w14:paraId="68F4E6C8" w14:textId="6E18F684" w:rsidR="00E13CFE" w:rsidRPr="00E93C2C" w:rsidRDefault="00E13CFE" w:rsidP="00E13CFE">
      <w:pPr>
        <w:pStyle w:val="ListParagraph"/>
        <w:widowControl/>
        <w:numPr>
          <w:ilvl w:val="0"/>
          <w:numId w:val="41"/>
        </w:numPr>
        <w:spacing w:after="0" w:line="240" w:lineRule="auto"/>
        <w:rPr>
          <w:rFonts w:cs="Arial"/>
          <w:sz w:val="28"/>
          <w:szCs w:val="28"/>
          <w:lang w:val="en-US" w:eastAsia="en-GB"/>
        </w:rPr>
      </w:pPr>
      <w:r w:rsidRPr="00A9258C">
        <w:rPr>
          <w:rFonts w:cs="Arial"/>
          <w:sz w:val="28"/>
          <w:szCs w:val="28"/>
          <w:lang w:val="en-US" w:eastAsia="en-GB"/>
        </w:rPr>
        <w:t>Under Section 8 of the Asylum and Immigration Act 1996 checks</w:t>
      </w:r>
      <w:r w:rsidR="00E93C2C">
        <w:rPr>
          <w:rFonts w:cs="Arial"/>
          <w:sz w:val="28"/>
          <w:szCs w:val="28"/>
          <w:lang w:val="en-US" w:eastAsia="en-GB"/>
        </w:rPr>
        <w:t xml:space="preserve"> </w:t>
      </w:r>
      <w:r w:rsidRPr="00A9258C">
        <w:rPr>
          <w:rFonts w:cs="Arial"/>
          <w:sz w:val="28"/>
          <w:szCs w:val="28"/>
          <w:lang w:val="en-US" w:eastAsia="en-GB"/>
        </w:rPr>
        <w:t xml:space="preserve">will be made on the Work </w:t>
      </w:r>
      <w:r w:rsidR="00E93C2C" w:rsidRPr="00A9258C">
        <w:rPr>
          <w:rFonts w:cs="Arial"/>
          <w:sz w:val="28"/>
          <w:szCs w:val="28"/>
          <w:lang w:val="en-US" w:eastAsia="en-GB"/>
        </w:rPr>
        <w:t>status</w:t>
      </w:r>
      <w:r w:rsidR="00E93C2C">
        <w:rPr>
          <w:rFonts w:cs="Arial"/>
          <w:sz w:val="28"/>
          <w:szCs w:val="28"/>
          <w:lang w:val="en-US" w:eastAsia="en-GB"/>
        </w:rPr>
        <w:t xml:space="preserve"> </w:t>
      </w:r>
      <w:r w:rsidRPr="00A9258C">
        <w:rPr>
          <w:rFonts w:cs="Arial"/>
          <w:sz w:val="28"/>
          <w:szCs w:val="28"/>
          <w:lang w:val="en-US" w:eastAsia="en-GB"/>
        </w:rPr>
        <w:t>of all people considered for</w:t>
      </w:r>
      <w:r w:rsidR="00E93C2C">
        <w:rPr>
          <w:rFonts w:cs="Arial"/>
          <w:sz w:val="28"/>
          <w:szCs w:val="28"/>
          <w:lang w:val="en-US" w:eastAsia="en-GB"/>
        </w:rPr>
        <w:t xml:space="preserve"> </w:t>
      </w:r>
      <w:r w:rsidRPr="00A9258C">
        <w:rPr>
          <w:rFonts w:cs="Arial"/>
          <w:sz w:val="28"/>
          <w:szCs w:val="28"/>
          <w:lang w:val="en-US" w:eastAsia="en-GB"/>
        </w:rPr>
        <w:t xml:space="preserve">employment. For those who are short-listed, </w:t>
      </w:r>
      <w:r w:rsidRPr="00E93C2C">
        <w:rPr>
          <w:rFonts w:cs="Arial"/>
          <w:sz w:val="28"/>
          <w:szCs w:val="28"/>
          <w:lang w:val="en-US" w:eastAsia="en-GB"/>
        </w:rPr>
        <w:t xml:space="preserve">evidence of eligibility to work in the </w:t>
      </w:r>
      <w:r w:rsidR="00300717">
        <w:rPr>
          <w:rFonts w:cs="Arial"/>
          <w:sz w:val="28"/>
          <w:szCs w:val="28"/>
          <w:lang w:val="en-US" w:eastAsia="en-GB"/>
        </w:rPr>
        <w:t>U</w:t>
      </w:r>
      <w:r w:rsidRPr="00E93C2C">
        <w:rPr>
          <w:rFonts w:cs="Arial"/>
          <w:sz w:val="28"/>
          <w:szCs w:val="28"/>
          <w:lang w:val="en-US" w:eastAsia="en-GB"/>
        </w:rPr>
        <w:t xml:space="preserve">K may need to be produced. </w:t>
      </w:r>
    </w:p>
    <w:p w14:paraId="53389D42" w14:textId="77777777" w:rsidR="00A9258C" w:rsidRPr="00E13CFE" w:rsidRDefault="00A9258C" w:rsidP="00E13CFE">
      <w:pPr>
        <w:widowControl/>
        <w:spacing w:after="0" w:line="240" w:lineRule="auto"/>
        <w:rPr>
          <w:rFonts w:cs="Arial"/>
          <w:sz w:val="28"/>
          <w:szCs w:val="28"/>
          <w:lang w:val="en-US" w:eastAsia="en-GB"/>
        </w:rPr>
      </w:pPr>
    </w:p>
    <w:p w14:paraId="16466FA2" w14:textId="24D20EA3" w:rsidR="00E13CFE" w:rsidRDefault="00E13CFE" w:rsidP="00A9258C">
      <w:pPr>
        <w:pStyle w:val="ListParagraph"/>
        <w:widowControl/>
        <w:numPr>
          <w:ilvl w:val="0"/>
          <w:numId w:val="41"/>
        </w:numPr>
        <w:spacing w:after="0" w:line="240" w:lineRule="auto"/>
        <w:rPr>
          <w:rFonts w:cs="Arial"/>
          <w:sz w:val="28"/>
          <w:szCs w:val="28"/>
          <w:lang w:val="en-US" w:eastAsia="en-GB"/>
        </w:rPr>
      </w:pPr>
      <w:r w:rsidRPr="00A9258C">
        <w:rPr>
          <w:rFonts w:cs="Arial"/>
          <w:sz w:val="28"/>
          <w:szCs w:val="28"/>
          <w:lang w:val="en-US" w:eastAsia="en-GB"/>
        </w:rPr>
        <w:t>I understand that a</w:t>
      </w:r>
      <w:r w:rsidR="00300717">
        <w:rPr>
          <w:rFonts w:cs="Arial"/>
          <w:sz w:val="28"/>
          <w:szCs w:val="28"/>
          <w:lang w:val="en-US" w:eastAsia="en-GB"/>
        </w:rPr>
        <w:t xml:space="preserve">ny </w:t>
      </w:r>
      <w:r w:rsidRPr="00A9258C">
        <w:rPr>
          <w:rFonts w:cs="Arial"/>
          <w:sz w:val="28"/>
          <w:szCs w:val="28"/>
          <w:lang w:val="en-US" w:eastAsia="en-GB"/>
        </w:rPr>
        <w:t xml:space="preserve">false or misleading information given in this application may render my contract of employment, if I am appointed, liable to termination. </w:t>
      </w:r>
    </w:p>
    <w:p w14:paraId="1CA1C604" w14:textId="77777777" w:rsidR="00A9258C" w:rsidRPr="00A9258C" w:rsidRDefault="00A9258C" w:rsidP="00A9258C">
      <w:pPr>
        <w:pStyle w:val="ListParagraph"/>
        <w:widowControl/>
        <w:spacing w:after="0" w:line="240" w:lineRule="auto"/>
        <w:rPr>
          <w:rFonts w:cs="Arial"/>
          <w:sz w:val="28"/>
          <w:szCs w:val="28"/>
          <w:lang w:val="en-US" w:eastAsia="en-GB"/>
        </w:rPr>
      </w:pPr>
    </w:p>
    <w:p w14:paraId="1FDA64A2" w14:textId="6C41D7F7" w:rsidR="00A9258C" w:rsidRPr="00E93C2C" w:rsidRDefault="00E13CFE" w:rsidP="00E93C2C">
      <w:pPr>
        <w:pStyle w:val="ListParagraph"/>
        <w:widowControl/>
        <w:numPr>
          <w:ilvl w:val="0"/>
          <w:numId w:val="41"/>
        </w:numPr>
        <w:spacing w:after="0" w:line="240" w:lineRule="auto"/>
        <w:rPr>
          <w:rFonts w:cs="Arial"/>
          <w:sz w:val="28"/>
          <w:szCs w:val="28"/>
          <w:lang w:val="en-US" w:eastAsia="en-GB"/>
        </w:rPr>
      </w:pPr>
      <w:r w:rsidRPr="00A9258C">
        <w:rPr>
          <w:rFonts w:cs="Arial"/>
          <w:sz w:val="28"/>
          <w:szCs w:val="28"/>
          <w:lang w:val="en-US" w:eastAsia="en-GB"/>
        </w:rPr>
        <w:t xml:space="preserve">I understand that </w:t>
      </w:r>
      <w:r w:rsidR="00300717">
        <w:rPr>
          <w:rFonts w:cs="Arial"/>
          <w:sz w:val="28"/>
          <w:szCs w:val="28"/>
          <w:lang w:val="en-US" w:eastAsia="en-GB"/>
        </w:rPr>
        <w:t xml:space="preserve">I </w:t>
      </w:r>
      <w:r w:rsidRPr="00A9258C">
        <w:rPr>
          <w:rFonts w:cs="Arial"/>
          <w:sz w:val="28"/>
          <w:szCs w:val="28"/>
          <w:lang w:val="en-US" w:eastAsia="en-GB"/>
        </w:rPr>
        <w:t>may be asked to provide evidence of any academic or professional qualifications listed in the application for</w:t>
      </w:r>
      <w:r w:rsidR="00A9258C">
        <w:rPr>
          <w:rFonts w:cs="Arial"/>
          <w:sz w:val="28"/>
          <w:szCs w:val="28"/>
          <w:lang w:val="en-US" w:eastAsia="en-GB"/>
        </w:rPr>
        <w:t xml:space="preserve">m. </w:t>
      </w:r>
    </w:p>
    <w:p w14:paraId="423FACF1" w14:textId="77777777" w:rsidR="00A9258C" w:rsidRPr="00A9258C" w:rsidRDefault="00A9258C" w:rsidP="00A9258C">
      <w:pPr>
        <w:pStyle w:val="ListParagraph"/>
        <w:widowControl/>
        <w:spacing w:after="0" w:line="240" w:lineRule="auto"/>
        <w:rPr>
          <w:rFonts w:cs="Arial"/>
          <w:sz w:val="28"/>
          <w:szCs w:val="28"/>
          <w:lang w:val="en-US" w:eastAsia="en-GB"/>
        </w:rPr>
      </w:pPr>
    </w:p>
    <w:p w14:paraId="57D49F0A" w14:textId="19E7FA7B" w:rsidR="00E13CFE" w:rsidRDefault="00E13CFE" w:rsidP="00E93C2C">
      <w:pPr>
        <w:pStyle w:val="ListParagraph"/>
        <w:widowControl/>
        <w:numPr>
          <w:ilvl w:val="0"/>
          <w:numId w:val="41"/>
        </w:numPr>
        <w:spacing w:after="0" w:line="240" w:lineRule="auto"/>
        <w:rPr>
          <w:rFonts w:cs="Arial"/>
          <w:sz w:val="28"/>
          <w:szCs w:val="28"/>
          <w:lang w:val="en-US" w:eastAsia="en-GB"/>
        </w:rPr>
      </w:pPr>
      <w:r w:rsidRPr="00A9258C">
        <w:rPr>
          <w:rFonts w:cs="Arial"/>
          <w:sz w:val="28"/>
          <w:szCs w:val="28"/>
          <w:lang w:val="en-US" w:eastAsia="en-GB"/>
        </w:rPr>
        <w:t>I declare that to the best of my knowledge the information submitted in my application and in my accompanying document(s)</w:t>
      </w:r>
      <w:r w:rsidR="007C06EB">
        <w:rPr>
          <w:rFonts w:cs="Arial"/>
          <w:sz w:val="28"/>
          <w:szCs w:val="28"/>
          <w:lang w:val="en-US" w:eastAsia="en-GB"/>
        </w:rPr>
        <w:t xml:space="preserve">, if applicable, </w:t>
      </w:r>
      <w:r w:rsidRPr="00A9258C">
        <w:rPr>
          <w:rFonts w:cs="Arial"/>
          <w:sz w:val="28"/>
          <w:szCs w:val="28"/>
          <w:lang w:val="en-US" w:eastAsia="en-GB"/>
        </w:rPr>
        <w:t xml:space="preserve">is correct and can be treated as part of my </w:t>
      </w:r>
      <w:r w:rsidRPr="00E93C2C">
        <w:rPr>
          <w:rFonts w:cs="Arial"/>
          <w:sz w:val="28"/>
          <w:szCs w:val="28"/>
          <w:lang w:val="en-US" w:eastAsia="en-GB"/>
        </w:rPr>
        <w:t xml:space="preserve">subsequent contract of employment. I understand that misleading statements may be sufficient for cancelling any agreements made. </w:t>
      </w:r>
    </w:p>
    <w:p w14:paraId="071F81D8" w14:textId="77777777" w:rsidR="00E93C2C" w:rsidRPr="00E93C2C" w:rsidRDefault="00E93C2C" w:rsidP="00E93C2C">
      <w:pPr>
        <w:pStyle w:val="ListParagraph"/>
        <w:widowControl/>
        <w:spacing w:after="0" w:line="240" w:lineRule="auto"/>
        <w:rPr>
          <w:rFonts w:cs="Arial"/>
          <w:sz w:val="28"/>
          <w:szCs w:val="28"/>
          <w:lang w:val="en-US" w:eastAsia="en-GB"/>
        </w:rPr>
      </w:pPr>
    </w:p>
    <w:p w14:paraId="216359AF" w14:textId="6D9C442C" w:rsidR="00E13CFE" w:rsidRPr="00E93C2C" w:rsidRDefault="00E13CFE" w:rsidP="00E93C2C">
      <w:pPr>
        <w:pStyle w:val="ListParagraph"/>
        <w:widowControl/>
        <w:numPr>
          <w:ilvl w:val="0"/>
          <w:numId w:val="41"/>
        </w:numPr>
        <w:spacing w:after="0" w:line="240" w:lineRule="auto"/>
        <w:rPr>
          <w:rFonts w:cs="Arial"/>
          <w:sz w:val="28"/>
          <w:szCs w:val="28"/>
          <w:lang w:val="en-US" w:eastAsia="en-GB"/>
        </w:rPr>
      </w:pPr>
      <w:r w:rsidRPr="00A9258C">
        <w:rPr>
          <w:rFonts w:cs="Arial"/>
          <w:sz w:val="28"/>
          <w:szCs w:val="28"/>
          <w:lang w:val="en-US" w:eastAsia="en-GB"/>
        </w:rPr>
        <w:t>I give my consent that all persona</w:t>
      </w:r>
      <w:r w:rsidR="00300717">
        <w:rPr>
          <w:rFonts w:cs="Arial"/>
          <w:sz w:val="28"/>
          <w:szCs w:val="28"/>
          <w:lang w:val="en-US" w:eastAsia="en-GB"/>
        </w:rPr>
        <w:t>l</w:t>
      </w:r>
      <w:r w:rsidRPr="00A9258C">
        <w:rPr>
          <w:rFonts w:cs="Arial"/>
          <w:sz w:val="28"/>
          <w:szCs w:val="28"/>
          <w:lang w:val="en-US" w:eastAsia="en-GB"/>
        </w:rPr>
        <w:t xml:space="preserve"> details including my application assessments can be shared with relevant third parties, </w:t>
      </w:r>
      <w:r w:rsidR="00E93C2C" w:rsidRPr="00A9258C">
        <w:rPr>
          <w:rFonts w:cs="Arial"/>
          <w:sz w:val="28"/>
          <w:szCs w:val="28"/>
          <w:lang w:val="en-US" w:eastAsia="en-GB"/>
        </w:rPr>
        <w:t>including</w:t>
      </w:r>
      <w:r w:rsidRPr="00A9258C">
        <w:rPr>
          <w:rFonts w:cs="Arial"/>
          <w:sz w:val="28"/>
          <w:szCs w:val="28"/>
          <w:lang w:val="en-US" w:eastAsia="en-GB"/>
        </w:rPr>
        <w:t xml:space="preserve"> Authorities, training providers </w:t>
      </w:r>
      <w:r w:rsidRPr="00E93C2C">
        <w:rPr>
          <w:rFonts w:cs="Arial"/>
          <w:sz w:val="28"/>
          <w:szCs w:val="28"/>
          <w:lang w:val="en-US" w:eastAsia="en-GB"/>
        </w:rPr>
        <w:t xml:space="preserve">and professional bodies. </w:t>
      </w:r>
    </w:p>
    <w:p w14:paraId="06D05DFA" w14:textId="77777777" w:rsidR="00E93C2C" w:rsidRPr="00A9258C" w:rsidRDefault="00E93C2C" w:rsidP="00E93C2C">
      <w:pPr>
        <w:pStyle w:val="ListParagraph"/>
        <w:widowControl/>
        <w:spacing w:after="0" w:line="240" w:lineRule="auto"/>
        <w:rPr>
          <w:rFonts w:cs="Arial"/>
          <w:sz w:val="28"/>
          <w:szCs w:val="28"/>
          <w:lang w:val="en-US" w:eastAsia="en-GB"/>
        </w:rPr>
      </w:pPr>
    </w:p>
    <w:p w14:paraId="7B7443D8" w14:textId="4B6CE56C" w:rsidR="00E13CFE" w:rsidRDefault="00E93C2C" w:rsidP="00A9258C">
      <w:pPr>
        <w:pStyle w:val="ListParagraph"/>
        <w:widowControl/>
        <w:numPr>
          <w:ilvl w:val="0"/>
          <w:numId w:val="41"/>
        </w:numPr>
        <w:spacing w:after="0" w:line="240" w:lineRule="auto"/>
        <w:rPr>
          <w:rFonts w:cs="Arial"/>
          <w:sz w:val="28"/>
          <w:szCs w:val="28"/>
          <w:lang w:val="en-US" w:eastAsia="en-GB"/>
        </w:rPr>
      </w:pPr>
      <w:r>
        <w:rPr>
          <w:rFonts w:cs="Arial"/>
          <w:sz w:val="28"/>
          <w:szCs w:val="28"/>
          <w:lang w:val="en-US" w:eastAsia="en-GB"/>
        </w:rPr>
        <w:t xml:space="preserve">I </w:t>
      </w:r>
      <w:r w:rsidR="00E13CFE" w:rsidRPr="00A9258C">
        <w:rPr>
          <w:rFonts w:cs="Arial"/>
          <w:sz w:val="28"/>
          <w:szCs w:val="28"/>
          <w:lang w:val="en-US" w:eastAsia="en-GB"/>
        </w:rPr>
        <w:t xml:space="preserve">confirm that I have the </w:t>
      </w:r>
      <w:r w:rsidR="00300717">
        <w:rPr>
          <w:rFonts w:cs="Arial"/>
          <w:sz w:val="28"/>
          <w:szCs w:val="28"/>
          <w:lang w:val="en-US" w:eastAsia="en-GB"/>
        </w:rPr>
        <w:t>r</w:t>
      </w:r>
      <w:r w:rsidR="00E13CFE" w:rsidRPr="00A9258C">
        <w:rPr>
          <w:rFonts w:cs="Arial"/>
          <w:sz w:val="28"/>
          <w:szCs w:val="28"/>
          <w:lang w:val="en-US" w:eastAsia="en-GB"/>
        </w:rPr>
        <w:t>ight to work in the UK wit</w:t>
      </w:r>
      <w:r w:rsidR="00300717">
        <w:rPr>
          <w:rFonts w:cs="Arial"/>
          <w:sz w:val="28"/>
          <w:szCs w:val="28"/>
          <w:lang w:val="en-US" w:eastAsia="en-GB"/>
        </w:rPr>
        <w:t>hout</w:t>
      </w:r>
      <w:r w:rsidR="00E13CFE" w:rsidRPr="00A9258C">
        <w:rPr>
          <w:rFonts w:cs="Arial"/>
          <w:sz w:val="28"/>
          <w:szCs w:val="28"/>
          <w:lang w:val="en-US" w:eastAsia="en-GB"/>
        </w:rPr>
        <w:t xml:space="preserve"> the need of a sponsorship vis</w:t>
      </w:r>
      <w:r w:rsidR="00300717">
        <w:rPr>
          <w:rFonts w:cs="Arial"/>
          <w:sz w:val="28"/>
          <w:szCs w:val="28"/>
          <w:lang w:val="en-US" w:eastAsia="en-GB"/>
        </w:rPr>
        <w:t>a</w:t>
      </w:r>
      <w:r w:rsidR="00E13CFE" w:rsidRPr="00A9258C">
        <w:rPr>
          <w:rFonts w:cs="Arial"/>
          <w:sz w:val="28"/>
          <w:szCs w:val="28"/>
          <w:lang w:val="en-US" w:eastAsia="en-GB"/>
        </w:rPr>
        <w:t xml:space="preserve">. </w:t>
      </w:r>
    </w:p>
    <w:p w14:paraId="2F6B108B" w14:textId="77777777" w:rsidR="007C06EB" w:rsidRPr="007C06EB" w:rsidRDefault="007C06EB" w:rsidP="007C06EB">
      <w:pPr>
        <w:pStyle w:val="ListParagraph"/>
        <w:rPr>
          <w:rFonts w:cs="Arial"/>
          <w:sz w:val="28"/>
          <w:szCs w:val="28"/>
          <w:lang w:val="en-US" w:eastAsia="en-GB"/>
        </w:rPr>
      </w:pPr>
    </w:p>
    <w:p w14:paraId="38625531" w14:textId="038E2818" w:rsidR="007C06EB" w:rsidRPr="00A9258C" w:rsidRDefault="007C06EB" w:rsidP="00C9036D">
      <w:pPr>
        <w:pStyle w:val="ListParagraph"/>
        <w:widowControl/>
        <w:spacing w:after="0" w:line="240" w:lineRule="auto"/>
        <w:rPr>
          <w:rFonts w:cs="Arial"/>
          <w:sz w:val="28"/>
          <w:szCs w:val="28"/>
          <w:lang w:val="en-US" w:eastAsia="en-GB"/>
        </w:rPr>
      </w:pPr>
    </w:p>
    <w:tbl>
      <w:tblPr>
        <w:tblStyle w:val="PlainTable1"/>
        <w:tblW w:w="0" w:type="auto"/>
        <w:tblInd w:w="-431" w:type="dxa"/>
        <w:tblLook w:val="04A0" w:firstRow="1" w:lastRow="0" w:firstColumn="1" w:lastColumn="0" w:noHBand="0" w:noVBand="1"/>
      </w:tblPr>
      <w:tblGrid>
        <w:gridCol w:w="5104"/>
        <w:gridCol w:w="4337"/>
      </w:tblGrid>
      <w:tr w:rsidR="00522381" w14:paraId="0F0F94A6" w14:textId="77777777" w:rsidTr="00522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shd w:val="clear" w:color="auto" w:fill="951B81"/>
            <w:vAlign w:val="center"/>
          </w:tcPr>
          <w:p w14:paraId="074261A3" w14:textId="560CCA6B" w:rsidR="00522381" w:rsidRPr="00522381" w:rsidRDefault="00522381" w:rsidP="00522381">
            <w:pPr>
              <w:spacing w:before="240"/>
              <w:rPr>
                <w:b w:val="0"/>
                <w:bCs w:val="0"/>
                <w:color w:val="FFFFFF" w:themeColor="background1"/>
                <w:sz w:val="28"/>
                <w:szCs w:val="28"/>
              </w:rPr>
            </w:pPr>
            <w:r w:rsidRPr="00522381">
              <w:rPr>
                <w:color w:val="FFFFFF" w:themeColor="background1"/>
                <w:sz w:val="28"/>
                <w:szCs w:val="28"/>
              </w:rPr>
              <w:t xml:space="preserve">Your signature </w:t>
            </w:r>
          </w:p>
          <w:p w14:paraId="2B2D9464" w14:textId="361CBB18" w:rsidR="00522381" w:rsidRPr="00522381" w:rsidRDefault="00522381" w:rsidP="00522381">
            <w:pPr>
              <w:rPr>
                <w:color w:val="FFFFFF" w:themeColor="background1"/>
                <w:sz w:val="28"/>
                <w:szCs w:val="28"/>
              </w:rPr>
            </w:pPr>
            <w:r w:rsidRPr="00522381">
              <w:rPr>
                <w:b w:val="0"/>
                <w:bCs w:val="0"/>
                <w:color w:val="FFFFFF" w:themeColor="background1"/>
                <w:sz w:val="28"/>
                <w:szCs w:val="28"/>
              </w:rPr>
              <w:t>(electronic signature accepted)</w:t>
            </w:r>
            <w:r w:rsidRPr="00522381">
              <w:rPr>
                <w:color w:val="FFFFFF" w:themeColor="background1"/>
                <w:sz w:val="28"/>
                <w:szCs w:val="28"/>
              </w:rPr>
              <w:t xml:space="preserve"> </w:t>
            </w:r>
          </w:p>
        </w:tc>
        <w:tc>
          <w:tcPr>
            <w:tcW w:w="4337" w:type="dxa"/>
            <w:shd w:val="clear" w:color="auto" w:fill="951B81"/>
            <w:vAlign w:val="center"/>
          </w:tcPr>
          <w:p w14:paraId="0EA29A8C" w14:textId="6862C676" w:rsidR="00522381" w:rsidRPr="00522381" w:rsidRDefault="00522381" w:rsidP="00522381">
            <w:pP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522381">
              <w:rPr>
                <w:color w:val="FFFFFF" w:themeColor="background1"/>
                <w:sz w:val="28"/>
                <w:szCs w:val="28"/>
              </w:rPr>
              <w:t xml:space="preserve">Date </w:t>
            </w:r>
          </w:p>
        </w:tc>
      </w:tr>
      <w:tr w:rsidR="00522381" w14:paraId="031FADA7" w14:textId="77777777" w:rsidTr="00522381">
        <w:trPr>
          <w:cnfStyle w:val="000000100000" w:firstRow="0" w:lastRow="0" w:firstColumn="0" w:lastColumn="0" w:oddVBand="0" w:evenVBand="0" w:oddHBand="1" w:evenHBand="0" w:firstRowFirstColumn="0" w:firstRowLastColumn="0" w:lastRowFirstColumn="0" w:lastRowLastColumn="0"/>
          <w:trHeight w:val="1539"/>
        </w:trPr>
        <w:tc>
          <w:tcPr>
            <w:cnfStyle w:val="001000000000" w:firstRow="0" w:lastRow="0" w:firstColumn="1" w:lastColumn="0" w:oddVBand="0" w:evenVBand="0" w:oddHBand="0" w:evenHBand="0" w:firstRowFirstColumn="0" w:firstRowLastColumn="0" w:lastRowFirstColumn="0" w:lastRowLastColumn="0"/>
            <w:tcW w:w="5104" w:type="dxa"/>
          </w:tcPr>
          <w:p w14:paraId="63C66916" w14:textId="77777777" w:rsidR="00522381" w:rsidRDefault="00522381" w:rsidP="007F3668"/>
        </w:tc>
        <w:sdt>
          <w:sdtPr>
            <w:alias w:val="Declaration agreement date"/>
            <w:tag w:val="Declaration agreement date"/>
            <w:id w:val="1860301976"/>
            <w:placeholder>
              <w:docPart w:val="DefaultPlaceholder_-1854013437"/>
            </w:placeholder>
            <w:showingPlcHdr/>
            <w:date>
              <w:dateFormat w:val="dd/MM/yyyy"/>
              <w:lid w:val="en-GB"/>
              <w:storeMappedDataAs w:val="dateTime"/>
              <w:calendar w:val="gregorian"/>
            </w:date>
          </w:sdtPr>
          <w:sdtContent>
            <w:tc>
              <w:tcPr>
                <w:tcW w:w="4337" w:type="dxa"/>
              </w:tcPr>
              <w:p w14:paraId="4DBA6774" w14:textId="67F34B09" w:rsidR="00522381" w:rsidRDefault="00522381" w:rsidP="007F3668">
                <w:pPr>
                  <w:cnfStyle w:val="000000100000" w:firstRow="0" w:lastRow="0" w:firstColumn="0" w:lastColumn="0" w:oddVBand="0" w:evenVBand="0" w:oddHBand="1" w:evenHBand="0" w:firstRowFirstColumn="0" w:firstRowLastColumn="0" w:lastRowFirstColumn="0" w:lastRowLastColumn="0"/>
                </w:pPr>
                <w:r w:rsidRPr="00525A58">
                  <w:rPr>
                    <w:rStyle w:val="PlaceholderText"/>
                  </w:rPr>
                  <w:t>Click or tap to enter a date.</w:t>
                </w:r>
              </w:p>
            </w:tc>
          </w:sdtContent>
        </w:sdt>
      </w:tr>
    </w:tbl>
    <w:p w14:paraId="41E768EA" w14:textId="77777777" w:rsidR="007F3668" w:rsidRPr="007F3668" w:rsidRDefault="007F3668" w:rsidP="007F3668"/>
    <w:sectPr w:rsidR="007F3668" w:rsidRPr="007F3668" w:rsidSect="00100350">
      <w:headerReference w:type="default" r:id="rId11"/>
      <w:footerReference w:type="even" r:id="rId12"/>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404B" w14:textId="77777777" w:rsidR="000F6890" w:rsidRDefault="000F6890" w:rsidP="0052129E">
      <w:r>
        <w:separator/>
      </w:r>
    </w:p>
  </w:endnote>
  <w:endnote w:type="continuationSeparator" w:id="0">
    <w:p w14:paraId="67CF9771" w14:textId="77777777" w:rsidR="000F6890" w:rsidRDefault="000F6890" w:rsidP="0052129E">
      <w:r>
        <w:continuationSeparator/>
      </w:r>
    </w:p>
  </w:endnote>
  <w:endnote w:type="continuationNotice" w:id="1">
    <w:p w14:paraId="51598EC5" w14:textId="77777777" w:rsidR="000F6890" w:rsidRDefault="000F6890"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703D" w14:textId="77777777" w:rsidR="008B5701" w:rsidRDefault="008B5701" w:rsidP="0052129E"/>
  <w:p w14:paraId="12E7AF80"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3AE4" w14:textId="77777777" w:rsidR="000F6890" w:rsidRDefault="000F6890" w:rsidP="0052129E">
      <w:r>
        <w:separator/>
      </w:r>
    </w:p>
  </w:footnote>
  <w:footnote w:type="continuationSeparator" w:id="0">
    <w:p w14:paraId="65E76343" w14:textId="77777777" w:rsidR="000F6890" w:rsidRDefault="000F6890" w:rsidP="0052129E">
      <w:r>
        <w:continuationSeparator/>
      </w:r>
    </w:p>
  </w:footnote>
  <w:footnote w:type="continuationNotice" w:id="1">
    <w:p w14:paraId="1044943E" w14:textId="77777777" w:rsidR="000F6890" w:rsidRDefault="000F6890"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58B7A17" w14:textId="77777777" w:rsidR="00FF34C5" w:rsidRDefault="00FF34C5">
        <w:pPr>
          <w:pStyle w:val="Head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1A075BF" w14:textId="77777777" w:rsidR="00FF34C5" w:rsidRDefault="00FF3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1AA85267"/>
    <w:multiLevelType w:val="hybridMultilevel"/>
    <w:tmpl w:val="E054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C4B03"/>
    <w:multiLevelType w:val="hybridMultilevel"/>
    <w:tmpl w:val="0014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80054"/>
    <w:multiLevelType w:val="hybridMultilevel"/>
    <w:tmpl w:val="97064DB0"/>
    <w:lvl w:ilvl="0" w:tplc="262E07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EA93DFC"/>
    <w:multiLevelType w:val="hybridMultilevel"/>
    <w:tmpl w:val="73D4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3783B"/>
    <w:multiLevelType w:val="hybridMultilevel"/>
    <w:tmpl w:val="5F04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887EFD"/>
    <w:multiLevelType w:val="hybridMultilevel"/>
    <w:tmpl w:val="5144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BF2423"/>
    <w:multiLevelType w:val="hybridMultilevel"/>
    <w:tmpl w:val="2A00B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43158A"/>
    <w:multiLevelType w:val="hybridMultilevel"/>
    <w:tmpl w:val="0ADC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27125"/>
    <w:multiLevelType w:val="hybridMultilevel"/>
    <w:tmpl w:val="C6A09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E7178A"/>
    <w:multiLevelType w:val="hybridMultilevel"/>
    <w:tmpl w:val="814A6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A3F9B"/>
    <w:multiLevelType w:val="hybridMultilevel"/>
    <w:tmpl w:val="9010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36094"/>
    <w:multiLevelType w:val="hybridMultilevel"/>
    <w:tmpl w:val="B0183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0A223B"/>
    <w:multiLevelType w:val="hybridMultilevel"/>
    <w:tmpl w:val="B65C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E3266"/>
    <w:multiLevelType w:val="hybridMultilevel"/>
    <w:tmpl w:val="6D1E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5"/>
  </w:num>
  <w:num w:numId="3" w16cid:durableId="1540703762">
    <w:abstractNumId w:val="34"/>
  </w:num>
  <w:num w:numId="4" w16cid:durableId="266043126">
    <w:abstractNumId w:val="29"/>
  </w:num>
  <w:num w:numId="5" w16cid:durableId="737870857">
    <w:abstractNumId w:val="21"/>
  </w:num>
  <w:num w:numId="6" w16cid:durableId="864563898">
    <w:abstractNumId w:val="19"/>
  </w:num>
  <w:num w:numId="7" w16cid:durableId="1884904477">
    <w:abstractNumId w:val="24"/>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6"/>
  </w:num>
  <w:num w:numId="19" w16cid:durableId="1888104346">
    <w:abstractNumId w:val="36"/>
  </w:num>
  <w:num w:numId="20" w16cid:durableId="2125614591">
    <w:abstractNumId w:val="32"/>
  </w:num>
  <w:num w:numId="21" w16cid:durableId="707417768">
    <w:abstractNumId w:val="18"/>
  </w:num>
  <w:num w:numId="22" w16cid:durableId="1433285686">
    <w:abstractNumId w:val="40"/>
  </w:num>
  <w:num w:numId="23" w16cid:durableId="456415534">
    <w:abstractNumId w:val="23"/>
  </w:num>
  <w:num w:numId="24" w16cid:durableId="564144700">
    <w:abstractNumId w:val="28"/>
  </w:num>
  <w:num w:numId="25" w16cid:durableId="726152727">
    <w:abstractNumId w:val="30"/>
  </w:num>
  <w:num w:numId="26" w16cid:durableId="1593781688">
    <w:abstractNumId w:val="14"/>
  </w:num>
  <w:num w:numId="27" w16cid:durableId="1085616124">
    <w:abstractNumId w:val="15"/>
  </w:num>
  <w:num w:numId="28" w16cid:durableId="466241171">
    <w:abstractNumId w:val="25"/>
  </w:num>
  <w:num w:numId="29" w16cid:durableId="1803579022">
    <w:abstractNumId w:val="11"/>
  </w:num>
  <w:num w:numId="30" w16cid:durableId="1056472370">
    <w:abstractNumId w:val="20"/>
  </w:num>
  <w:num w:numId="31" w16cid:durableId="1307860458">
    <w:abstractNumId w:val="16"/>
  </w:num>
  <w:num w:numId="32" w16cid:durableId="1232739824">
    <w:abstractNumId w:val="22"/>
  </w:num>
  <w:num w:numId="33" w16cid:durableId="254369043">
    <w:abstractNumId w:val="33"/>
  </w:num>
  <w:num w:numId="34" w16cid:durableId="1727685181">
    <w:abstractNumId w:val="12"/>
  </w:num>
  <w:num w:numId="35" w16cid:durableId="397243564">
    <w:abstractNumId w:val="27"/>
  </w:num>
  <w:num w:numId="36" w16cid:durableId="1770155595">
    <w:abstractNumId w:val="38"/>
  </w:num>
  <w:num w:numId="37" w16cid:durableId="1395081545">
    <w:abstractNumId w:val="31"/>
  </w:num>
  <w:num w:numId="38" w16cid:durableId="1583834515">
    <w:abstractNumId w:val="39"/>
  </w:num>
  <w:num w:numId="39" w16cid:durableId="483350303">
    <w:abstractNumId w:val="37"/>
  </w:num>
  <w:num w:numId="40" w16cid:durableId="1394695034">
    <w:abstractNumId w:val="17"/>
  </w:num>
  <w:num w:numId="41" w16cid:durableId="24957933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99"/>
    <w:rsid w:val="00003DE5"/>
    <w:rsid w:val="000040DD"/>
    <w:rsid w:val="00007035"/>
    <w:rsid w:val="00012642"/>
    <w:rsid w:val="00016C66"/>
    <w:rsid w:val="00023063"/>
    <w:rsid w:val="00040B3E"/>
    <w:rsid w:val="00040C6E"/>
    <w:rsid w:val="00042F32"/>
    <w:rsid w:val="00052698"/>
    <w:rsid w:val="00075EDA"/>
    <w:rsid w:val="00085B6E"/>
    <w:rsid w:val="000913D1"/>
    <w:rsid w:val="00095F0F"/>
    <w:rsid w:val="00097873"/>
    <w:rsid w:val="000A3930"/>
    <w:rsid w:val="000A6F0D"/>
    <w:rsid w:val="000B07DB"/>
    <w:rsid w:val="000B34AE"/>
    <w:rsid w:val="000C083B"/>
    <w:rsid w:val="000D27C5"/>
    <w:rsid w:val="000E0F97"/>
    <w:rsid w:val="000E2913"/>
    <w:rsid w:val="000E2F2F"/>
    <w:rsid w:val="000F5183"/>
    <w:rsid w:val="000F6890"/>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C445E"/>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62985"/>
    <w:rsid w:val="00290282"/>
    <w:rsid w:val="002B1A8E"/>
    <w:rsid w:val="002B36DC"/>
    <w:rsid w:val="002B6209"/>
    <w:rsid w:val="002C058D"/>
    <w:rsid w:val="002C0F17"/>
    <w:rsid w:val="002C111D"/>
    <w:rsid w:val="002D013E"/>
    <w:rsid w:val="002E1060"/>
    <w:rsid w:val="002E2053"/>
    <w:rsid w:val="002E6C8C"/>
    <w:rsid w:val="002F3C04"/>
    <w:rsid w:val="002F462E"/>
    <w:rsid w:val="002F7424"/>
    <w:rsid w:val="0030031B"/>
    <w:rsid w:val="00300717"/>
    <w:rsid w:val="00300A77"/>
    <w:rsid w:val="003137E0"/>
    <w:rsid w:val="00324983"/>
    <w:rsid w:val="00337E56"/>
    <w:rsid w:val="00340954"/>
    <w:rsid w:val="00345410"/>
    <w:rsid w:val="00353D65"/>
    <w:rsid w:val="00357547"/>
    <w:rsid w:val="00361AEB"/>
    <w:rsid w:val="00363F09"/>
    <w:rsid w:val="003737D0"/>
    <w:rsid w:val="00375F9A"/>
    <w:rsid w:val="003801D6"/>
    <w:rsid w:val="00387D7A"/>
    <w:rsid w:val="00397CDD"/>
    <w:rsid w:val="003A15A7"/>
    <w:rsid w:val="003A732D"/>
    <w:rsid w:val="003B0F99"/>
    <w:rsid w:val="003C11FC"/>
    <w:rsid w:val="003C495E"/>
    <w:rsid w:val="003C5C16"/>
    <w:rsid w:val="003D1170"/>
    <w:rsid w:val="003D55B7"/>
    <w:rsid w:val="003E2A1C"/>
    <w:rsid w:val="003E5013"/>
    <w:rsid w:val="003F239B"/>
    <w:rsid w:val="003F50DB"/>
    <w:rsid w:val="00400A51"/>
    <w:rsid w:val="00401735"/>
    <w:rsid w:val="00405D6E"/>
    <w:rsid w:val="00410D69"/>
    <w:rsid w:val="00420B32"/>
    <w:rsid w:val="0042795C"/>
    <w:rsid w:val="0044677B"/>
    <w:rsid w:val="00446C9D"/>
    <w:rsid w:val="004629CC"/>
    <w:rsid w:val="00464C5F"/>
    <w:rsid w:val="004712A0"/>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0C59"/>
    <w:rsid w:val="0051479D"/>
    <w:rsid w:val="00515FA7"/>
    <w:rsid w:val="0052129E"/>
    <w:rsid w:val="00522381"/>
    <w:rsid w:val="00526D9F"/>
    <w:rsid w:val="0053346B"/>
    <w:rsid w:val="00535D6E"/>
    <w:rsid w:val="00537253"/>
    <w:rsid w:val="005372A7"/>
    <w:rsid w:val="005500D8"/>
    <w:rsid w:val="00551C91"/>
    <w:rsid w:val="00562176"/>
    <w:rsid w:val="005720CE"/>
    <w:rsid w:val="005A6FCE"/>
    <w:rsid w:val="005A7236"/>
    <w:rsid w:val="005B40FE"/>
    <w:rsid w:val="005B52F8"/>
    <w:rsid w:val="005B5A1D"/>
    <w:rsid w:val="005C0AA0"/>
    <w:rsid w:val="005C379A"/>
    <w:rsid w:val="005D08F8"/>
    <w:rsid w:val="005D52A9"/>
    <w:rsid w:val="005E134D"/>
    <w:rsid w:val="005F35B6"/>
    <w:rsid w:val="006127D4"/>
    <w:rsid w:val="00613FAE"/>
    <w:rsid w:val="00616157"/>
    <w:rsid w:val="00616392"/>
    <w:rsid w:val="00627B4F"/>
    <w:rsid w:val="00643FF4"/>
    <w:rsid w:val="00645595"/>
    <w:rsid w:val="00652442"/>
    <w:rsid w:val="00652A30"/>
    <w:rsid w:val="00655DAC"/>
    <w:rsid w:val="0065656A"/>
    <w:rsid w:val="00662B42"/>
    <w:rsid w:val="006671C2"/>
    <w:rsid w:val="00672ABC"/>
    <w:rsid w:val="00672D24"/>
    <w:rsid w:val="0067401B"/>
    <w:rsid w:val="00690F84"/>
    <w:rsid w:val="00693086"/>
    <w:rsid w:val="006935A4"/>
    <w:rsid w:val="00695C5E"/>
    <w:rsid w:val="006A0790"/>
    <w:rsid w:val="006A5239"/>
    <w:rsid w:val="006A789F"/>
    <w:rsid w:val="006B45FC"/>
    <w:rsid w:val="006C7FA2"/>
    <w:rsid w:val="006E432A"/>
    <w:rsid w:val="006F6C2B"/>
    <w:rsid w:val="00707E98"/>
    <w:rsid w:val="00710E3D"/>
    <w:rsid w:val="00711939"/>
    <w:rsid w:val="0071649C"/>
    <w:rsid w:val="00724BE9"/>
    <w:rsid w:val="007343AD"/>
    <w:rsid w:val="00740387"/>
    <w:rsid w:val="007430A4"/>
    <w:rsid w:val="007522A4"/>
    <w:rsid w:val="007613C7"/>
    <w:rsid w:val="0076751A"/>
    <w:rsid w:val="0078068A"/>
    <w:rsid w:val="007918BC"/>
    <w:rsid w:val="007A3157"/>
    <w:rsid w:val="007B6174"/>
    <w:rsid w:val="007B6FFF"/>
    <w:rsid w:val="007C06EB"/>
    <w:rsid w:val="007C4B53"/>
    <w:rsid w:val="007C79EC"/>
    <w:rsid w:val="007C7B02"/>
    <w:rsid w:val="007D37E4"/>
    <w:rsid w:val="007D6682"/>
    <w:rsid w:val="007E3E37"/>
    <w:rsid w:val="007F1381"/>
    <w:rsid w:val="007F2103"/>
    <w:rsid w:val="007F28E6"/>
    <w:rsid w:val="007F3668"/>
    <w:rsid w:val="008048EF"/>
    <w:rsid w:val="00804F72"/>
    <w:rsid w:val="00814F71"/>
    <w:rsid w:val="00821E3F"/>
    <w:rsid w:val="00822601"/>
    <w:rsid w:val="00822830"/>
    <w:rsid w:val="00823320"/>
    <w:rsid w:val="00837077"/>
    <w:rsid w:val="00840174"/>
    <w:rsid w:val="00841557"/>
    <w:rsid w:val="008417F4"/>
    <w:rsid w:val="008605F0"/>
    <w:rsid w:val="0086789A"/>
    <w:rsid w:val="008905DD"/>
    <w:rsid w:val="00892ECB"/>
    <w:rsid w:val="008A5A73"/>
    <w:rsid w:val="008B2E69"/>
    <w:rsid w:val="008B5701"/>
    <w:rsid w:val="008C4015"/>
    <w:rsid w:val="008C56E5"/>
    <w:rsid w:val="008C7AEC"/>
    <w:rsid w:val="008E5867"/>
    <w:rsid w:val="008F3BA0"/>
    <w:rsid w:val="008F4161"/>
    <w:rsid w:val="008F5F53"/>
    <w:rsid w:val="008F608D"/>
    <w:rsid w:val="008F6EB9"/>
    <w:rsid w:val="00902EFF"/>
    <w:rsid w:val="00904A3B"/>
    <w:rsid w:val="00905BB1"/>
    <w:rsid w:val="00917645"/>
    <w:rsid w:val="00920014"/>
    <w:rsid w:val="00923F56"/>
    <w:rsid w:val="00931482"/>
    <w:rsid w:val="009324C3"/>
    <w:rsid w:val="0093255E"/>
    <w:rsid w:val="00936955"/>
    <w:rsid w:val="0096624C"/>
    <w:rsid w:val="009846C6"/>
    <w:rsid w:val="0098520D"/>
    <w:rsid w:val="009878BD"/>
    <w:rsid w:val="00987CF9"/>
    <w:rsid w:val="00990932"/>
    <w:rsid w:val="00996BE3"/>
    <w:rsid w:val="009A2A70"/>
    <w:rsid w:val="009B36BC"/>
    <w:rsid w:val="009B45B3"/>
    <w:rsid w:val="009C5052"/>
    <w:rsid w:val="009C5246"/>
    <w:rsid w:val="009C5639"/>
    <w:rsid w:val="009C6E89"/>
    <w:rsid w:val="009D274E"/>
    <w:rsid w:val="009D6442"/>
    <w:rsid w:val="009D744C"/>
    <w:rsid w:val="009D77EE"/>
    <w:rsid w:val="009E2623"/>
    <w:rsid w:val="009E2F19"/>
    <w:rsid w:val="009E3E52"/>
    <w:rsid w:val="009E6111"/>
    <w:rsid w:val="009F1F4A"/>
    <w:rsid w:val="009F482C"/>
    <w:rsid w:val="00A02CAC"/>
    <w:rsid w:val="00A046EC"/>
    <w:rsid w:val="00A247CC"/>
    <w:rsid w:val="00A36ED1"/>
    <w:rsid w:val="00A51E66"/>
    <w:rsid w:val="00A61568"/>
    <w:rsid w:val="00A9258C"/>
    <w:rsid w:val="00A9516B"/>
    <w:rsid w:val="00AA2CA8"/>
    <w:rsid w:val="00AA3C08"/>
    <w:rsid w:val="00AA5C78"/>
    <w:rsid w:val="00AB56A2"/>
    <w:rsid w:val="00AC3650"/>
    <w:rsid w:val="00AE0D4C"/>
    <w:rsid w:val="00AF33D2"/>
    <w:rsid w:val="00AF421F"/>
    <w:rsid w:val="00AF4BD4"/>
    <w:rsid w:val="00B14707"/>
    <w:rsid w:val="00B15CF5"/>
    <w:rsid w:val="00B21D9A"/>
    <w:rsid w:val="00B223D9"/>
    <w:rsid w:val="00B25BE2"/>
    <w:rsid w:val="00B261C3"/>
    <w:rsid w:val="00B270C0"/>
    <w:rsid w:val="00B43FC6"/>
    <w:rsid w:val="00B45F53"/>
    <w:rsid w:val="00B50490"/>
    <w:rsid w:val="00B632F8"/>
    <w:rsid w:val="00B632FD"/>
    <w:rsid w:val="00B63AC4"/>
    <w:rsid w:val="00B77DD4"/>
    <w:rsid w:val="00B8242A"/>
    <w:rsid w:val="00B8434B"/>
    <w:rsid w:val="00BA0C12"/>
    <w:rsid w:val="00BA6C6B"/>
    <w:rsid w:val="00BE2440"/>
    <w:rsid w:val="00BF1144"/>
    <w:rsid w:val="00BF4CF5"/>
    <w:rsid w:val="00C22A6C"/>
    <w:rsid w:val="00C36D71"/>
    <w:rsid w:val="00C42BC3"/>
    <w:rsid w:val="00C7006B"/>
    <w:rsid w:val="00C76125"/>
    <w:rsid w:val="00C77025"/>
    <w:rsid w:val="00C82B22"/>
    <w:rsid w:val="00C84BCF"/>
    <w:rsid w:val="00C869AD"/>
    <w:rsid w:val="00C9036D"/>
    <w:rsid w:val="00C9073A"/>
    <w:rsid w:val="00C92573"/>
    <w:rsid w:val="00C94567"/>
    <w:rsid w:val="00C94584"/>
    <w:rsid w:val="00CA05B1"/>
    <w:rsid w:val="00CA3222"/>
    <w:rsid w:val="00CA5846"/>
    <w:rsid w:val="00CA6CB6"/>
    <w:rsid w:val="00CB3530"/>
    <w:rsid w:val="00CC0113"/>
    <w:rsid w:val="00CD4626"/>
    <w:rsid w:val="00CE4C06"/>
    <w:rsid w:val="00CF0511"/>
    <w:rsid w:val="00CF22B9"/>
    <w:rsid w:val="00D23C09"/>
    <w:rsid w:val="00D244F9"/>
    <w:rsid w:val="00D24F63"/>
    <w:rsid w:val="00D30BBE"/>
    <w:rsid w:val="00D35E87"/>
    <w:rsid w:val="00D51669"/>
    <w:rsid w:val="00D57567"/>
    <w:rsid w:val="00D64C73"/>
    <w:rsid w:val="00D70FE5"/>
    <w:rsid w:val="00D740A1"/>
    <w:rsid w:val="00D76801"/>
    <w:rsid w:val="00D77F7C"/>
    <w:rsid w:val="00D903BF"/>
    <w:rsid w:val="00D9154B"/>
    <w:rsid w:val="00D91604"/>
    <w:rsid w:val="00D91A5B"/>
    <w:rsid w:val="00DA0EAC"/>
    <w:rsid w:val="00DA5405"/>
    <w:rsid w:val="00E0165F"/>
    <w:rsid w:val="00E13CFE"/>
    <w:rsid w:val="00E141F7"/>
    <w:rsid w:val="00E32FD5"/>
    <w:rsid w:val="00E37CF8"/>
    <w:rsid w:val="00E610E1"/>
    <w:rsid w:val="00E61335"/>
    <w:rsid w:val="00E618C5"/>
    <w:rsid w:val="00E672DD"/>
    <w:rsid w:val="00E71722"/>
    <w:rsid w:val="00E85176"/>
    <w:rsid w:val="00E8638C"/>
    <w:rsid w:val="00E93C2C"/>
    <w:rsid w:val="00EB7959"/>
    <w:rsid w:val="00EC3301"/>
    <w:rsid w:val="00EE48FE"/>
    <w:rsid w:val="00F0053A"/>
    <w:rsid w:val="00F035CD"/>
    <w:rsid w:val="00F068E1"/>
    <w:rsid w:val="00F07ED8"/>
    <w:rsid w:val="00F11BF5"/>
    <w:rsid w:val="00F21E08"/>
    <w:rsid w:val="00F32CC2"/>
    <w:rsid w:val="00F5108B"/>
    <w:rsid w:val="00F54F92"/>
    <w:rsid w:val="00F654B0"/>
    <w:rsid w:val="00F6662B"/>
    <w:rsid w:val="00F67F4D"/>
    <w:rsid w:val="00F74C65"/>
    <w:rsid w:val="00F770BA"/>
    <w:rsid w:val="00F86C57"/>
    <w:rsid w:val="00F925EF"/>
    <w:rsid w:val="00F94427"/>
    <w:rsid w:val="00FA3617"/>
    <w:rsid w:val="00FB1FE4"/>
    <w:rsid w:val="00FB2952"/>
    <w:rsid w:val="00FC625A"/>
    <w:rsid w:val="00FC6F76"/>
    <w:rsid w:val="00FD30A4"/>
    <w:rsid w:val="00FD45AC"/>
    <w:rsid w:val="00FE3319"/>
    <w:rsid w:val="00FF0842"/>
    <w:rsid w:val="00FF2E11"/>
    <w:rsid w:val="00FF34C5"/>
    <w:rsid w:val="06193B9F"/>
    <w:rsid w:val="51BE3886"/>
    <w:rsid w:val="6DD66C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C3015"/>
  <w14:defaultImageDpi w14:val="330"/>
  <w15:chartTrackingRefBased/>
  <w15:docId w15:val="{29008FD6-435C-4675-BA4E-42AA0C4B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405D6E"/>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styleId="PlaceholderText">
    <w:name w:val="Placeholder Text"/>
    <w:basedOn w:val="DefaultParagraphFont"/>
    <w:uiPriority w:val="99"/>
    <w:semiHidden/>
    <w:rsid w:val="003B0F99"/>
    <w:rPr>
      <w:color w:val="666666"/>
    </w:rPr>
  </w:style>
  <w:style w:type="table" w:styleId="TableGridLight">
    <w:name w:val="Grid Table Light"/>
    <w:basedOn w:val="TableNormal"/>
    <w:uiPriority w:val="99"/>
    <w:rsid w:val="00B21D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707803835">
      <w:bodyDiv w:val="1"/>
      <w:marLeft w:val="0"/>
      <w:marRight w:val="0"/>
      <w:marTop w:val="0"/>
      <w:marBottom w:val="0"/>
      <w:divBdr>
        <w:top w:val="none" w:sz="0" w:space="0" w:color="auto"/>
        <w:left w:val="none" w:sz="0" w:space="0" w:color="auto"/>
        <w:bottom w:val="none" w:sz="0" w:space="0" w:color="auto"/>
        <w:right w:val="none" w:sz="0" w:space="0" w:color="auto"/>
      </w:divBdr>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30C45F90B4ACE8FF6EB14DB50B698"/>
        <w:category>
          <w:name w:val="General"/>
          <w:gallery w:val="placeholder"/>
        </w:category>
        <w:types>
          <w:type w:val="bbPlcHdr"/>
        </w:types>
        <w:behaviors>
          <w:behavior w:val="content"/>
        </w:behaviors>
        <w:guid w:val="{036862F9-E836-4979-8C68-D9952D1974DE}"/>
      </w:docPartPr>
      <w:docPartBody>
        <w:p w:rsidR="00D903BF" w:rsidRDefault="00D903BF" w:rsidP="00D903BF">
          <w:pPr>
            <w:pStyle w:val="4C730C45F90B4ACE8FF6EB14DB50B6981"/>
          </w:pPr>
          <w:r w:rsidRPr="00A53D0C">
            <w:rPr>
              <w:rStyle w:val="PlaceholderText"/>
            </w:rPr>
            <w:t>Choose an item.</w:t>
          </w:r>
        </w:p>
      </w:docPartBody>
    </w:docPart>
    <w:docPart>
      <w:docPartPr>
        <w:name w:val="C1C3A6D547C54CA988C1EF81B9B6B1CB"/>
        <w:category>
          <w:name w:val="General"/>
          <w:gallery w:val="placeholder"/>
        </w:category>
        <w:types>
          <w:type w:val="bbPlcHdr"/>
        </w:types>
        <w:behaviors>
          <w:behavior w:val="content"/>
        </w:behaviors>
        <w:guid w:val="{C9021FE3-FB79-43C4-A533-72712CCB96C5}"/>
      </w:docPartPr>
      <w:docPartBody>
        <w:p w:rsidR="00D903BF" w:rsidRDefault="00D903BF" w:rsidP="00D903BF">
          <w:pPr>
            <w:pStyle w:val="C1C3A6D547C54CA988C1EF81B9B6B1CB1"/>
          </w:pPr>
          <w:r w:rsidRPr="00A53D0C">
            <w:rPr>
              <w:rStyle w:val="PlaceholderText"/>
            </w:rPr>
            <w:t>Choose an item.</w:t>
          </w:r>
        </w:p>
      </w:docPartBody>
    </w:docPart>
    <w:docPart>
      <w:docPartPr>
        <w:name w:val="6129C2CC4E814CE6B53130F1D66B3939"/>
        <w:category>
          <w:name w:val="General"/>
          <w:gallery w:val="placeholder"/>
        </w:category>
        <w:types>
          <w:type w:val="bbPlcHdr"/>
        </w:types>
        <w:behaviors>
          <w:behavior w:val="content"/>
        </w:behaviors>
        <w:guid w:val="{A04DF3FD-65A6-4058-9E15-85703DC1B760}"/>
      </w:docPartPr>
      <w:docPartBody>
        <w:p w:rsidR="00D903BF" w:rsidRDefault="00D903BF" w:rsidP="00D903BF">
          <w:pPr>
            <w:pStyle w:val="6129C2CC4E814CE6B53130F1D66B39391"/>
          </w:pPr>
          <w:r w:rsidRPr="00A53D0C">
            <w:rPr>
              <w:rStyle w:val="PlaceholderText"/>
            </w:rPr>
            <w:t>Choose an item.</w:t>
          </w:r>
        </w:p>
      </w:docPartBody>
    </w:docPart>
    <w:docPart>
      <w:docPartPr>
        <w:name w:val="79E03709F4B54FA38D8A7BEC6BAFE3DC"/>
        <w:category>
          <w:name w:val="General"/>
          <w:gallery w:val="placeholder"/>
        </w:category>
        <w:types>
          <w:type w:val="bbPlcHdr"/>
        </w:types>
        <w:behaviors>
          <w:behavior w:val="content"/>
        </w:behaviors>
        <w:guid w:val="{D63E4C29-80F4-411F-981B-2B310CBC6142}"/>
      </w:docPartPr>
      <w:docPartBody>
        <w:p w:rsidR="00D903BF" w:rsidRDefault="00D903BF" w:rsidP="00D903BF">
          <w:pPr>
            <w:pStyle w:val="79E03709F4B54FA38D8A7BEC6BAFE3DC"/>
          </w:pPr>
          <w:r w:rsidRPr="00A53D0C">
            <w:rPr>
              <w:rStyle w:val="PlaceholderText"/>
            </w:rPr>
            <w:t>Choose an item.</w:t>
          </w:r>
        </w:p>
      </w:docPartBody>
    </w:docPart>
    <w:docPart>
      <w:docPartPr>
        <w:name w:val="8F85F86CE2774209B3BC6E55C829BCF8"/>
        <w:category>
          <w:name w:val="General"/>
          <w:gallery w:val="placeholder"/>
        </w:category>
        <w:types>
          <w:type w:val="bbPlcHdr"/>
        </w:types>
        <w:behaviors>
          <w:behavior w:val="content"/>
        </w:behaviors>
        <w:guid w:val="{5E2BD29E-076D-48B6-8EEE-EC0505BC7E98}"/>
      </w:docPartPr>
      <w:docPartBody>
        <w:p w:rsidR="00D903BF" w:rsidRDefault="00D903BF" w:rsidP="00D903BF">
          <w:pPr>
            <w:pStyle w:val="8F85F86CE2774209B3BC6E55C829BCF8"/>
          </w:pPr>
          <w:r w:rsidRPr="00A53D0C">
            <w:rPr>
              <w:rStyle w:val="PlaceholderText"/>
            </w:rPr>
            <w:t>Choose an item.</w:t>
          </w:r>
        </w:p>
      </w:docPartBody>
    </w:docPart>
    <w:docPart>
      <w:docPartPr>
        <w:name w:val="C97F911359B6410FBE90ABE368F58F5A"/>
        <w:category>
          <w:name w:val="General"/>
          <w:gallery w:val="placeholder"/>
        </w:category>
        <w:types>
          <w:type w:val="bbPlcHdr"/>
        </w:types>
        <w:behaviors>
          <w:behavior w:val="content"/>
        </w:behaviors>
        <w:guid w:val="{6583FB1C-E594-4610-9C2C-24D4DC3F7E14}"/>
      </w:docPartPr>
      <w:docPartBody>
        <w:p w:rsidR="00D903BF" w:rsidRDefault="00D903BF" w:rsidP="00D903BF">
          <w:pPr>
            <w:pStyle w:val="C97F911359B6410FBE90ABE368F58F5A"/>
          </w:pPr>
          <w:r w:rsidRPr="00A53D0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F0C3B8C0-7D25-40E0-AB74-AF9606654DEB}"/>
      </w:docPartPr>
      <w:docPartBody>
        <w:p w:rsidR="005F1BCE" w:rsidRDefault="00F03084">
          <w:r w:rsidRPr="00525A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BF"/>
    <w:rsid w:val="005F1BCE"/>
    <w:rsid w:val="007249A4"/>
    <w:rsid w:val="00D903BF"/>
    <w:rsid w:val="00F03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084"/>
    <w:rPr>
      <w:color w:val="666666"/>
    </w:rPr>
  </w:style>
  <w:style w:type="paragraph" w:customStyle="1" w:styleId="79E03709F4B54FA38D8A7BEC6BAFE3DC">
    <w:name w:val="79E03709F4B54FA38D8A7BEC6BAFE3DC"/>
    <w:rsid w:val="00D903BF"/>
    <w:pPr>
      <w:widowControl w:val="0"/>
      <w:spacing w:after="120" w:line="240" w:lineRule="atLeast"/>
    </w:pPr>
    <w:rPr>
      <w:rFonts w:ascii="Arial" w:eastAsia="Times New Roman" w:hAnsi="Arial" w:cs="Times New Roman"/>
      <w:kern w:val="0"/>
      <w:sz w:val="24"/>
      <w:szCs w:val="24"/>
      <w:lang w:eastAsia="en-US"/>
      <w14:ligatures w14:val="none"/>
    </w:rPr>
  </w:style>
  <w:style w:type="paragraph" w:customStyle="1" w:styleId="8F85F86CE2774209B3BC6E55C829BCF8">
    <w:name w:val="8F85F86CE2774209B3BC6E55C829BCF8"/>
    <w:rsid w:val="00D903BF"/>
    <w:pPr>
      <w:widowControl w:val="0"/>
      <w:spacing w:after="120" w:line="240" w:lineRule="atLeast"/>
    </w:pPr>
    <w:rPr>
      <w:rFonts w:ascii="Arial" w:eastAsia="Times New Roman" w:hAnsi="Arial" w:cs="Times New Roman"/>
      <w:kern w:val="0"/>
      <w:sz w:val="24"/>
      <w:szCs w:val="24"/>
      <w:lang w:eastAsia="en-US"/>
      <w14:ligatures w14:val="none"/>
    </w:rPr>
  </w:style>
  <w:style w:type="paragraph" w:customStyle="1" w:styleId="C97F911359B6410FBE90ABE368F58F5A">
    <w:name w:val="C97F911359B6410FBE90ABE368F58F5A"/>
    <w:rsid w:val="00D903BF"/>
    <w:pPr>
      <w:widowControl w:val="0"/>
      <w:spacing w:after="120" w:line="240" w:lineRule="atLeast"/>
    </w:pPr>
    <w:rPr>
      <w:rFonts w:ascii="Arial" w:eastAsia="Times New Roman" w:hAnsi="Arial" w:cs="Times New Roman"/>
      <w:kern w:val="0"/>
      <w:sz w:val="24"/>
      <w:szCs w:val="24"/>
      <w:lang w:eastAsia="en-US"/>
      <w14:ligatures w14:val="none"/>
    </w:rPr>
  </w:style>
  <w:style w:type="paragraph" w:customStyle="1" w:styleId="4C730C45F90B4ACE8FF6EB14DB50B6981">
    <w:name w:val="4C730C45F90B4ACE8FF6EB14DB50B6981"/>
    <w:rsid w:val="00D903BF"/>
    <w:pPr>
      <w:widowControl w:val="0"/>
      <w:spacing w:after="120" w:line="240" w:lineRule="atLeast"/>
    </w:pPr>
    <w:rPr>
      <w:rFonts w:ascii="Arial" w:eastAsia="Times New Roman" w:hAnsi="Arial" w:cs="Times New Roman"/>
      <w:kern w:val="0"/>
      <w:sz w:val="24"/>
      <w:szCs w:val="24"/>
      <w:lang w:eastAsia="en-US"/>
      <w14:ligatures w14:val="none"/>
    </w:rPr>
  </w:style>
  <w:style w:type="paragraph" w:customStyle="1" w:styleId="C1C3A6D547C54CA988C1EF81B9B6B1CB1">
    <w:name w:val="C1C3A6D547C54CA988C1EF81B9B6B1CB1"/>
    <w:rsid w:val="00D903BF"/>
    <w:pPr>
      <w:widowControl w:val="0"/>
      <w:spacing w:after="120" w:line="240" w:lineRule="atLeast"/>
    </w:pPr>
    <w:rPr>
      <w:rFonts w:ascii="Arial" w:eastAsia="Times New Roman" w:hAnsi="Arial" w:cs="Times New Roman"/>
      <w:kern w:val="0"/>
      <w:sz w:val="24"/>
      <w:szCs w:val="24"/>
      <w:lang w:eastAsia="en-US"/>
      <w14:ligatures w14:val="none"/>
    </w:rPr>
  </w:style>
  <w:style w:type="paragraph" w:customStyle="1" w:styleId="6129C2CC4E814CE6B53130F1D66B39391">
    <w:name w:val="6129C2CC4E814CE6B53130F1D66B39391"/>
    <w:rsid w:val="00D903BF"/>
    <w:pPr>
      <w:widowControl w:val="0"/>
      <w:spacing w:after="120" w:line="240" w:lineRule="atLeast"/>
    </w:pPr>
    <w:rPr>
      <w:rFonts w:ascii="Arial" w:eastAsia="Times New Roman" w:hAnsi="Arial"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C4CC8CE133D459C8614CA806B699F" ma:contentTypeVersion="18" ma:contentTypeDescription="Create a new document." ma:contentTypeScope="" ma:versionID="5747b0ba4703ed8d3a0598c47672bf98">
  <xsd:schema xmlns:xsd="http://www.w3.org/2001/XMLSchema" xmlns:xs="http://www.w3.org/2001/XMLSchema" xmlns:p="http://schemas.microsoft.com/office/2006/metadata/properties" xmlns:ns2="3a03ac52-1936-46fe-9ffa-e0cab5823909" xmlns:ns3="4c0fc6d1-1ff6-4501-9111-f8704c4ff172" targetNamespace="http://schemas.microsoft.com/office/2006/metadata/properties" ma:root="true" ma:fieldsID="b1a3bb2fbf0746ca8d2649d672b5cede" ns2:_="" ns3:_="">
    <xsd:import namespace="3a03ac52-1936-46fe-9ffa-e0cab5823909"/>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3ac52-1936-46fe-9ffa-e0cab5823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dbc6be-1fed-40b4-8c9e-bcacc0f9ad3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03ac52-1936-46fe-9ffa-e0cab5823909">
      <Terms xmlns="http://schemas.microsoft.com/office/infopath/2007/PartnerControls"/>
    </lcf76f155ced4ddcb4097134ff3c332f>
    <TaxCatchAll xmlns="4c0fc6d1-1ff6-4501-9111-f8704c4ff172" xsi:nil="true"/>
  </documentManagement>
</p:properties>
</file>

<file path=customXml/itemProps1.xml><?xml version="1.0" encoding="utf-8"?>
<ds:datastoreItem xmlns:ds="http://schemas.openxmlformats.org/officeDocument/2006/customXml" ds:itemID="{53E4ADA8-C138-4AB3-926A-A58A2084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3ac52-1936-46fe-9ffa-e0cab5823909"/>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3BE9DDD9-F9B3-45BB-B9C9-F0931FAD39EB}">
  <ds:schemaRefs>
    <ds:schemaRef ds:uri="4c0fc6d1-1ff6-4501-9111-f8704c4ff172"/>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a03ac52-1936-46fe-9ffa-e0cab582390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1526</Words>
  <Characters>8703</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LGA application template </vt:lpstr>
      <vt:lpstr>    Job detail section </vt:lpstr>
      <vt:lpstr>    Personal details section</vt:lpstr>
      <vt:lpstr>    References section</vt:lpstr>
      <vt:lpstr>    Employment section</vt:lpstr>
      <vt:lpstr>        Employment history (1)</vt:lpstr>
      <vt:lpstr>        Employment history (2)</vt:lpstr>
      <vt:lpstr>    Education section</vt:lpstr>
      <vt:lpstr>        Other Training / Qualifications </vt:lpstr>
      <vt:lpstr>    Assessment questions  </vt:lpstr>
      <vt:lpstr>    Additional information section</vt:lpstr>
      <vt:lpstr>    Equal opportunities section</vt:lpstr>
      <vt:lpstr>    Declaration section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Shigasi</dc:creator>
  <cp:keywords/>
  <dc:description/>
  <cp:lastModifiedBy>Isabela Shigasi</cp:lastModifiedBy>
  <cp:revision>55</cp:revision>
  <cp:lastPrinted>2022-07-21T16:46:00Z</cp:lastPrinted>
  <dcterms:created xsi:type="dcterms:W3CDTF">2024-12-31T00:07:00Z</dcterms:created>
  <dcterms:modified xsi:type="dcterms:W3CDTF">2024-12-31T12:06:00Z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0x010100694C4CC8CE133D459C8614CA806B699F</vt:lpwstr>
  </property>
  <property fmtid="{D5CDD505-2E9C-101B-9397-08002B2CF9AE}" pid="3" name="MediaServiceImageTags">
    <vt:lpwstr/>
  </property>
</Properties>
</file>